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Downtown Revival: Darcelle XV Plaza Brings Pride, Performance, and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strollers are rediscovering downtown Portland as the city unveils Darcelle XV Plaza, a colourful new public space named for local drag legend Darcelle XV, opening during Pride Month and designed to spark gatherings, performances, and a fresh downtown energy.</w:t>
      </w:r>
      <w:r/>
    </w:p>
    <w:p>
      <w:r/>
      <w:r>
        <w:t>Essential Takeaways</w:t>
      </w:r>
      <w:r/>
      <w:r/>
    </w:p>
    <w:p>
      <w:pPr>
        <w:pStyle w:val="ListBullet"/>
        <w:spacing w:line="240" w:lineRule="auto"/>
        <w:ind w:left="720"/>
      </w:pPr>
      <w:r/>
      <w:r>
        <w:rPr>
          <w:b/>
        </w:rPr>
        <w:t>Historic rename:</w:t>
      </w:r>
      <w:r>
        <w:t xml:space="preserve"> The former O’Bryant Square has been rechristened Darcelle XV Plaza to honour Walter Cole’s decades-long impact on Portland’s LGBTQ+ scene.</w:t>
      </w:r>
      <w:r/>
    </w:p>
    <w:p>
      <w:pPr>
        <w:pStyle w:val="ListBullet"/>
        <w:spacing w:line="240" w:lineRule="auto"/>
        <w:ind w:left="720"/>
      </w:pPr>
      <w:r/>
      <w:r>
        <w:rPr>
          <w:b/>
        </w:rPr>
        <w:t>Performance-first design:</w:t>
      </w:r>
      <w:r>
        <w:t xml:space="preserve"> The plaza features an entertainment stage with bright canopies, offering a sheltered, lively spot for shows and community events.</w:t>
      </w:r>
      <w:r/>
    </w:p>
    <w:p>
      <w:pPr>
        <w:pStyle w:val="ListBullet"/>
        <w:spacing w:line="240" w:lineRule="auto"/>
        <w:ind w:left="720"/>
      </w:pPr>
      <w:r/>
      <w:r>
        <w:rPr>
          <w:b/>
        </w:rPr>
        <w:t>Community flavour:</w:t>
      </w:r>
      <w:r>
        <w:t xml:space="preserve"> The ribbon-cutting mixed drag emcees, drumming, DJ sets and the Portland Gay Men’s Chorus, giving the space an instant celebratory vibe.</w:t>
      </w:r>
      <w:r/>
    </w:p>
    <w:p>
      <w:pPr>
        <w:pStyle w:val="ListBullet"/>
        <w:spacing w:line="240" w:lineRule="auto"/>
        <w:ind w:left="720"/>
      </w:pPr>
      <w:r/>
      <w:r>
        <w:rPr>
          <w:b/>
        </w:rPr>
        <w:t>Short-term closure:</w:t>
      </w:r>
      <w:r>
        <w:t xml:space="preserve"> The plaza briefly closed after the ceremony to complete final upgrades before a larger “Spectacular-Spectacular” opening on 25 June.</w:t>
      </w:r>
      <w:r/>
    </w:p>
    <w:p>
      <w:pPr>
        <w:pStyle w:val="ListBullet"/>
        <w:spacing w:line="240" w:lineRule="auto"/>
        <w:ind w:left="720"/>
      </w:pPr>
      <w:r/>
      <w:r>
        <w:rPr>
          <w:b/>
        </w:rPr>
        <w:t>Economic aim:</w:t>
      </w:r>
      <w:r>
        <w:t xml:space="preserve"> City leaders hope the park helps reactivate downtown footfall and supports longer-term revenue recovery after the pandemic.</w:t>
      </w:r>
      <w:r/>
      <w:r/>
    </w:p>
    <w:p>
      <w:pPr>
        <w:pStyle w:val="Heading2"/>
      </w:pPr>
      <w:r>
        <w:t>A bright, theatrical return to the city centre</w:t>
      </w:r>
      <w:r/>
    </w:p>
    <w:p>
      <w:r/>
      <w:r>
        <w:t>The opening hit you first in colour and sound, canopies arcing like stage wings, drums thumping, and drag queens handing out flowers. According to Portland Parks and Recreation, the ribbon-cutting on 18 June marked the end of a three-year design process to turn a vacant block into a performance-friendly plaza. It’s a sensory, human-centred reclaiming of space that feels very Portland: theatrical, inclusive, and slightly irreverent.</w:t>
      </w:r>
      <w:r/>
    </w:p>
    <w:p>
      <w:r/>
      <w:r>
        <w:t>Darcelle XV Plaza replaces the old O’Bryant Square, which closed in 2018 amid structural and maintenance problems. Naming the site for Darcelle XV, Walter Cole, who entertained here for more than half a century, ties the new public realm directly to the city’s queer cultural memory. The plaza is meant to be as much about spectacles as it is neighborhood respite.</w:t>
      </w:r>
      <w:r/>
    </w:p>
    <w:p>
      <w:pPr>
        <w:pStyle w:val="Heading2"/>
      </w:pPr>
      <w:r>
        <w:t>Why the rename matters for community and memory</w:t>
      </w:r>
      <w:r/>
    </w:p>
    <w:p>
      <w:r/>
      <w:r>
        <w:t>Renaming the site was a unanimous City Council decision after Cole’s death in 2023, and it’s more than an honorary plaque. Darcelle’s legacy, long-running shows, a landmark venue and a message of visibility, now gets a physical, everyday presence downtown. Family members and performers at the ceremony spoke about joy and resilience; Darcelle’s daughter framed the project as a place of “happiness, love, and community.”</w:t>
      </w:r>
      <w:r/>
    </w:p>
    <w:p>
      <w:r/>
      <w:r>
        <w:t>That kind of civic storytelling matters when you’re trying to stitch people back into a city core that’s been quieted by closures and the pandemic. A plaza celebrating queerness and performance signals who the city is for, and who gets to use centre-stage real estate.</w:t>
      </w:r>
      <w:r/>
    </w:p>
    <w:p>
      <w:pPr>
        <w:pStyle w:val="Heading2"/>
      </w:pPr>
      <w:r>
        <w:t>Designed for shows, neighbourhoods and rainy days</w:t>
      </w:r>
      <w:r/>
    </w:p>
    <w:p>
      <w:r/>
      <w:r>
        <w:t>The new plaza deliberately reads as a small outdoor theatre, stage, canopy, sightlines, so it can host everything from drag sets to community gatherings. The canopies provide shelter from Portland’s famously capricious weather, and organisers have lined up both intimate performances and larger programmed nights, including a full evening of drag on 25 June.</w:t>
      </w:r>
      <w:r/>
    </w:p>
    <w:p>
      <w:r/>
      <w:r>
        <w:t>If you’re planning to visit, think like an audience member: arrive early for good sightlines, bring a small fold-up chair if you value comfort, and expect music and movement. For event organisers, the design makes setup and takedown easier and gives performers a more consistent place to land than the ad-hoc street corners of the past.</w:t>
      </w:r>
      <w:r/>
    </w:p>
    <w:p>
      <w:pPr>
        <w:pStyle w:val="Heading2"/>
      </w:pPr>
      <w:r>
        <w:t>Politics, budgets and the push to revive downtown</w:t>
      </w:r>
      <w:r/>
    </w:p>
    <w:p>
      <w:r/>
      <w:r>
        <w:t>City leaders framed the plaza as part of a broader effort to bring people, and therefore revenue, back downtown. The ribbon-cutting came on the heels of a tough municipal budget cycle, and officials say activating public spaces is one lever for economic recovery. District 2 Councilor Dan Ryan, who sponsored the renaming, told attendees the project gives downtown an accessible, safer gathering place.</w:t>
      </w:r>
      <w:r/>
    </w:p>
    <w:p>
      <w:r/>
      <w:r>
        <w:t>There’s no magic wand: public spaces need maintenance, programming and a sense of safety to succeed. But a well-located, performance-ready plaza gives the city a visible asset to anchor events and draw visitors back into nearby businesses and restaurants.</w:t>
      </w:r>
      <w:r/>
    </w:p>
    <w:p>
      <w:pPr>
        <w:pStyle w:val="Heading2"/>
      </w:pPr>
      <w:r>
        <w:t>What’s next: “Spectacular-Spectacular” and beyond</w:t>
      </w:r>
      <w:r/>
    </w:p>
    <w:p>
      <w:r/>
      <w:r>
        <w:t>The plaza closed briefly after the ceremony so crews could finish upgrades ahead of a larger grand opening called “Spectacular-Spectacular” on 25 June, part of downtown’s “Summer of Love” programming. Expect a full evening of entertainment, repeat drag showcases, and a chance to see the space in full working mode.</w:t>
      </w:r>
      <w:r/>
    </w:p>
    <w:p>
      <w:r/>
      <w:r>
        <w:t>Longer term, success will hinge on consistent programming, maintenance and the everyday uses, coffee, meeting friends, popping in between errands, that make a plaza feel like part of daily life. For now, it’s already given the city a splashy, joyful stage where the show, indeed, must go on.</w:t>
      </w:r>
      <w:r/>
    </w:p>
    <w:p>
      <w:r/>
      <w:r>
        <w:t>It's a small change that can make every city-block moment a little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[3]</w:t>
        </w:r>
      </w:hyperlink>
      <w:r>
        <w:t xml:space="preserve">, </w:t>
      </w:r>
      <w:hyperlink r:id="rId9">
        <w:r>
          <w:rPr>
            <w:color w:val="0000EE"/>
            <w:u w:val="single"/>
          </w:rPr>
          <w:t>[5]</w:t>
        </w:r>
      </w:hyperlink>
      <w:r>
        <w:t xml:space="preserve">- Paragraph 3: </w:t>
      </w:r>
      <w:hyperlink r:id="rId9">
        <w:r>
          <w:rPr>
            <w:color w:val="0000EE"/>
            <w:u w:val="single"/>
          </w:rPr>
          <w:t>[3]</w:t>
        </w:r>
      </w:hyperlink>
      <w:r>
        <w:t xml:space="preserve">, </w:t>
      </w:r>
      <w:hyperlink r:id="rId9">
        <w:r>
          <w:rPr>
            <w:color w:val="0000EE"/>
            <w:u w:val="single"/>
          </w:rPr>
          <w:t>[6]</w:t>
        </w:r>
      </w:hyperlink>
      <w:r>
        <w:t xml:space="preserve">- Paragraph 4: </w:t>
      </w:r>
      <w:hyperlink r:id="rId10">
        <w:r>
          <w:rPr>
            <w:color w:val="0000EE"/>
            <w:u w:val="single"/>
          </w:rPr>
          <w:t>[2]</w:t>
        </w:r>
      </w:hyperlink>
      <w:r>
        <w:t xml:space="preserve">, </w:t>
      </w:r>
      <w:hyperlink r:id="rId9">
        <w:r>
          <w:rPr>
            <w:color w:val="0000EE"/>
            <w:u w:val="single"/>
          </w:rPr>
          <w:t>[3]</w:t>
        </w:r>
      </w:hyperlink>
      <w:r>
        <w:t xml:space="preserve">- Paragraph 5: </w:t>
      </w:r>
      <w:hyperlink r:id="rId11">
        <w:r>
          <w:rPr>
            <w:color w:val="0000EE"/>
            <w:u w:val="single"/>
          </w:rPr>
          <w:t>[4]</w:t>
        </w:r>
      </w:hyperlink>
      <w:r>
        <w:t xml:space="preserve">, </w:t>
      </w:r>
      <w:hyperlink r:id="rId9">
        <w:r>
          <w:rPr>
            <w:color w:val="0000EE"/>
            <w:u w:val="single"/>
          </w:rPr>
          <w:t>[5]</w:t>
        </w:r>
      </w:hyperlink>
      <w:r>
        <w:t xml:space="preserve">- Paragraph 6: </w:t>
      </w:r>
      <w:hyperlink r:id="rId10">
        <w:r>
          <w:rPr>
            <w:color w:val="0000EE"/>
            <w:u w:val="single"/>
          </w:rPr>
          <w:t>[2]</w:t>
        </w:r>
      </w:hyperlink>
      <w:r>
        <w:t xml:space="preserve">, </w:t>
      </w:r>
      <w:hyperlink r:id="rId9">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https://www.portlandmercury.com/news/the-show-must-go-on-portland-cuts-the-ribbon-on-darcelle-xv-plaza/</w:t>
        </w:r>
      </w:hyperlink>
      <w:r>
        <w:t xml:space="preserve"> - Please view link - unable to able to access data</w:t>
      </w:r>
      <w:r/>
    </w:p>
    <w:p>
      <w:pPr>
        <w:pStyle w:val="ListNumber"/>
        <w:spacing w:line="240" w:lineRule="auto"/>
        <w:ind w:left="720"/>
      </w:pPr>
      <w:r/>
      <w:hyperlink r:id="rId10">
        <w:r>
          <w:rPr>
            <w:color w:val="0000EE"/>
            <w:u w:val="single"/>
          </w:rPr>
          <w:t>https://www.axios.com/local/portland/2026/06/18/darcelle-xv-plaza-downtown-revival-project</w:t>
        </w:r>
      </w:hyperlink>
      <w:r>
        <w:t xml:space="preserve"> - Darcelle XV Plaza officially opens in downtown Portland, marking a significant step in the city's efforts to rejuvenate its central area. The $9.2 million project replaces the long-closed O'Bryant Square and sits across from the Ritz-Carlton. Originally known as Portland's first park, O'Bryant Square, which opened in 1973, required underground parking as part of its structure. Funding for the new plaza primarily came from $7 million in system development charges and $2.2 million from the city's general fund for downtown activation. The publicly accessible but fenced park will be operated daily by Downtown Portland Clean &amp; Safe. A ribbon-cutting ceremony took place on June 18, and a grand opening event is scheduled for June 25 from 5–10 p.m., hosted by Poison Waters. The evening will include drag performances honoring Darcelle’s legacy, food and drink vendors, and a glam station. This revitalization aims to reinvigorate downtown and serve as a tribute to Darcelle XV, a beloved figure in Portland's cultural history.</w:t>
      </w:r>
      <w:r/>
    </w:p>
    <w:p>
      <w:pPr>
        <w:pStyle w:val="ListNumber"/>
        <w:spacing w:line="240" w:lineRule="auto"/>
        <w:ind w:left="720"/>
      </w:pPr>
      <w:r/>
      <w:hyperlink r:id="rId9">
        <w:r>
          <w:rPr>
            <w:color w:val="0000EE"/>
            <w:u w:val="single"/>
          </w:rPr>
          <w:t>https://www.portlandmercury.com/news/the-show-must-go-on-portland-cuts-the-ribbon-on-darcelle-xv-plaza/</w:t>
        </w:r>
      </w:hyperlink>
      <w:r>
        <w:t xml:space="preserve"> - Portland Parks and Recreation hosted a ribbon-cutting ceremony on June 18 to unveil Darcelle XV Plaza, a vibrant redesign of a previously vacant city block. The lot at Southwest Harvey Milk and Park Ave, now known as Darcelle XV Plaza, was formerly O’Bryant Square, which closed in 2018 due to issues with the parking garage below. The plaza features an entertainment stage covered by brightly colored canopies, in honor of Portland legend Darcelle XV. Darcelle XV is the drag name for Portlander Walter Cole, who passed away in 2023 at the age of 92. The former City Council unanimously voted to rename the site to honor his legacy as a messenger of acceptance and inclusivity. District 2 Councilor Dan Ryan, who brought forward the resolution to rename the park, expressed his happiness at the opening of the plaza. Cole performed as Darcelle XV for over 50 years, including at the namesake venue Darcelle XV Showplace in the Old Town neighborhood. The venue, which opened in 1967, became the first LGBTQIA2S+ establishment in Oregon to be listed in the National Register of Historic Places in 2020.</w:t>
      </w:r>
      <w:r/>
    </w:p>
    <w:p>
      <w:pPr>
        <w:pStyle w:val="ListNumber"/>
        <w:spacing w:line="240" w:lineRule="auto"/>
        <w:ind w:left="720"/>
      </w:pPr>
      <w:r/>
      <w:hyperlink r:id="rId11">
        <w:r>
          <w:rPr>
            <w:color w:val="0000EE"/>
            <w:u w:val="single"/>
          </w:rPr>
          <w:t>https://www.portland.gov/parks/events/2026/6/18/darcelle-xv-plaza-ribbon-cutting-ceremony</w:t>
        </w:r>
      </w:hyperlink>
      <w:r>
        <w:t xml:space="preserve"> - Portland Parks &amp; Recreation hosted a ribbon-cutting ceremony on June 18 to celebrate the unveiling of Darcelle XV Plaza, a vibrant redesign of a previously vacant city block. The event featured a live choir, remarks from distinguished speakers, and a joyful celebration recognizing the many contributors who helped bring this project to life. The ceremony was held at Darcelle XV Plaza, located at Southwest Park Avenue and Washington Street, Portland, OR 97205.</w:t>
      </w:r>
      <w:r/>
    </w:p>
    <w:p>
      <w:pPr>
        <w:pStyle w:val="ListNumber"/>
        <w:spacing w:line="240" w:lineRule="auto"/>
        <w:ind w:left="720"/>
      </w:pPr>
      <w:r/>
      <w:hyperlink r:id="rId9">
        <w:r>
          <w:rPr>
            <w:color w:val="0000EE"/>
            <w:u w:val="single"/>
          </w:rPr>
          <w:t>https://www.portlandmercury.com/news/the-show-must-go-on-portland-cuts-the-ribbon-on-darcelle-xv-plaza/</w:t>
        </w:r>
      </w:hyperlink>
      <w:r>
        <w:t xml:space="preserve"> - Portland Parks and Recreation hosted a ribbon-cutting ceremony on June 18 to unveil Darcelle XV Plaza, a vibrant redesign of a previously vacant city block. The lot at Southwest Harvey Milk and Park Ave, now known as Darcelle XV Plaza, was formerly O’Bryant Square, which closed in 2018 due to issues with the parking garage below. The plaza features an entertainment stage covered by brightly colored canopies, in honor of Portland legend Darcelle XV. Darcelle XV is the drag name for Portlander Walter Cole, who passed away in 2023 at the age of 92. The former City Council unanimously voted to rename the site to honor his legacy as a messenger of acceptance and inclusivity. District 2 Councilor Dan Ryan, who brought forward the resolution to rename the park, expressed his happiness at the opening of the plaza. Cole performed as Darcelle XV for over 50 years, including at the namesake venue Darcelle XV Showplace in the Old Town neighborhood. The venue, which opened in 1967, became the first LGBTQIA2S+ establishment in Oregon to be listed in the National Register of Historic Places in 2020.</w:t>
      </w:r>
      <w:r/>
    </w:p>
    <w:p>
      <w:pPr>
        <w:pStyle w:val="ListNumber"/>
        <w:spacing w:line="240" w:lineRule="auto"/>
        <w:ind w:left="720"/>
      </w:pPr>
      <w:r/>
      <w:hyperlink r:id="rId9">
        <w:r>
          <w:rPr>
            <w:color w:val="0000EE"/>
            <w:u w:val="single"/>
          </w:rPr>
          <w:t>https://www.portlandmercury.com/news/the-show-must-go-on-portland-cuts-the-ribbon-on-darcelle-xv-plaza/</w:t>
        </w:r>
      </w:hyperlink>
      <w:r>
        <w:t xml:space="preserve"> - Portland Parks and Recreation hosted a ribbon-cutting ceremony on June 18 to unveil Darcelle XV Plaza, a vibrant redesign of a previously vacant city block. The lot at Southwest Harvey Milk and Park Ave, now known as Darcelle XV Plaza, was formerly O’Bryant Square, which closed in 2018 due to issues with the parking garage below. The plaza features an entertainment stage covered by brightly colored canopies, in honor of Portland legend Darcelle XV. Darcelle XV is the drag name for Portlander Walter Cole, who passed away in 2023 at the age of 92. The former City Council unanimously voted to rename the site to honor his legacy as a messenger of acceptance and inclusivity. District 2 Councilor Dan Ryan, who brought forward the resolution to rename the park, expressed his happiness at the opening of the plaza. Cole performed as Darcelle XV for over 50 years, including at the namesake venue Darcelle XV Showplace in the Old Town neighborhood. The venue, which opened in 1967, became the first LGBTQIA2S+ establishment in Oregon to be listed in the National Register of Historic Places in 2020.</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rtlandmercury.com/news/the-show-must-go-on-portland-cuts-the-ribbon-on-darcelle-xv-plaza/" TargetMode="External"/><Relationship Id="rId10" Type="http://schemas.openxmlformats.org/officeDocument/2006/relationships/hyperlink" Target="https://www.axios.com/local/portland/2026/06/18/darcelle-xv-plaza-downtown-revival-project" TargetMode="External"/><Relationship Id="rId11" Type="http://schemas.openxmlformats.org/officeDocument/2006/relationships/hyperlink" Target="https://www.portland.gov/parks/events/2026/6/18/darcelle-xv-plaza-ribbon-cutting-ceremo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