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David Archuleta Pride Performance: Why Fans Say It Felt Like Homecoming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nostalgia and long-time fans are buzzing , David Archuleta’s shirtless Pride performance of “Crush” at Capital Pride felt equal parts pop-time capsule and personal milestone, showing who he is now and why it matters to audiences who’ve watched him grow.</w:t>
      </w:r>
      <w:r/>
    </w:p>
    <w:p>
      <w:r/>
      <w:r>
        <w:t>Essential Takeaways</w:t>
      </w:r>
      <w:r/>
      <w:r/>
    </w:p>
    <w:p>
      <w:pPr>
        <w:pStyle w:val="ListBullet"/>
        <w:spacing w:line="240" w:lineRule="auto"/>
        <w:ind w:left="720"/>
      </w:pPr>
      <w:r/>
      <w:r>
        <w:rPr>
          <w:b/>
        </w:rPr>
        <w:t>Memorable moment:</w:t>
      </w:r>
      <w:r>
        <w:t xml:space="preserve"> Archuleta performed his 2008 hit “Crush” shirtless at Capital Pride, a visual that sent social feeds alight and felt intentionally celebratory.</w:t>
      </w:r>
      <w:r/>
    </w:p>
    <w:p>
      <w:pPr>
        <w:pStyle w:val="ListBullet"/>
        <w:spacing w:line="240" w:lineRule="auto"/>
        <w:ind w:left="720"/>
      </w:pPr>
      <w:r/>
      <w:r>
        <w:rPr>
          <w:b/>
        </w:rPr>
        <w:t>Emotional resonance:</w:t>
      </w:r>
      <w:r>
        <w:t xml:space="preserve"> For many, the crowd’s reaction was about the singer’s personal journey as much as the song , there was a warm, cathartic buzz in the air.</w:t>
      </w:r>
      <w:r/>
    </w:p>
    <w:p>
      <w:pPr>
        <w:pStyle w:val="ListBullet"/>
        <w:spacing w:line="240" w:lineRule="auto"/>
        <w:ind w:left="720"/>
      </w:pPr>
      <w:r/>
      <w:r>
        <w:rPr>
          <w:b/>
        </w:rPr>
        <w:t>Career arc:</w:t>
      </w:r>
      <w:r>
        <w:t xml:space="preserve"> The performance highlights a shift from teen-star vulnerability to an artist embracing authenticity, with recent singles like “Love for Free” underscoring that change.</w:t>
      </w:r>
      <w:r/>
    </w:p>
    <w:p>
      <w:pPr>
        <w:pStyle w:val="ListBullet"/>
        <w:spacing w:line="240" w:lineRule="auto"/>
        <w:ind w:left="720"/>
      </w:pPr>
      <w:r/>
      <w:r>
        <w:rPr>
          <w:b/>
        </w:rPr>
        <w:t>Mental-health context:</w:t>
      </w:r>
      <w:r>
        <w:t xml:space="preserve"> Archuleta has openly discussed struggles reconciling sexuality and faith, adding weight to public appearances that signal freedom and self-acceptance.</w:t>
      </w:r>
      <w:r/>
    </w:p>
    <w:p>
      <w:pPr>
        <w:pStyle w:val="ListBullet"/>
        <w:spacing w:line="240" w:lineRule="auto"/>
        <w:ind w:left="720"/>
      </w:pPr>
      <w:r/>
      <w:r>
        <w:rPr>
          <w:b/>
        </w:rPr>
        <w:t>Energetic delivery:</w:t>
      </w:r>
      <w:r>
        <w:t xml:space="preserve"> Fans noted the upbeat, confident stage presence and the nostalgic pull of a long-time favourite, plus the visual surprise of a bolder wardrobe choice.</w:t>
      </w:r>
      <w:r/>
      <w:r/>
    </w:p>
    <w:p>
      <w:pPr>
        <w:pStyle w:val="Heading2"/>
      </w:pPr>
      <w:r>
        <w:t>A shirtless moment that landed like a reunion</w:t>
      </w:r>
      <w:r/>
    </w:p>
    <w:p>
      <w:r/>
      <w:r>
        <w:t>Archuleta’s decision to take the stage shirtless at Capital Pride did more than spark a few headlines , it felt like a wink to fans who grew up with him. The sight of him performing “Crush” stirred a mix of giddy nostalgia and admiration, a sensory hit of sweat, lights and familiar melody that made the audience clap along like an old friend had come home. According to coverage of the event, social media lit up almost immediately, and that instant reaction shows how a single visual choice can amplify an already emotional set.</w:t>
      </w:r>
      <w:r/>
    </w:p>
    <w:p>
      <w:pPr>
        <w:pStyle w:val="Heading2"/>
      </w:pPr>
      <w:r>
        <w:t>From American Idol teen to openly queer artist</w:t>
      </w:r>
      <w:r/>
    </w:p>
    <w:p>
      <w:r/>
      <w:r>
        <w:t>Back when “Crush” climbed the charts in 2008, Archuleta was navigating sudden fame as a teenager on American Idol. That backstory makes the Pride performance feel like a full-circle moment. Reporting on his career arc highlights that what’s being celebrated now isn’t just a pop hit but the person behind it , someone who’s been through public scrutiny, faith conflicts and hard personal reckonings. For many long-term fans, seeing him confident on stage offered closure and celebration in one beat.</w:t>
      </w:r>
      <w:r/>
    </w:p>
    <w:p>
      <w:pPr>
        <w:pStyle w:val="Heading2"/>
      </w:pPr>
      <w:r>
        <w:t>Why the timing matters , new music and a new chapter</w:t>
      </w:r>
      <w:r/>
    </w:p>
    <w:p>
      <w:r/>
      <w:r>
        <w:t>This appearance didn’t happen in a vacuum. Archuleta’s recent songs, including singles released earlier this year, lean into themes of self-acceptance and freedom, and the Pride stage amplified those themes live. Critics and fans alike have pointed out that performing a defining teen hit alongside new, more personal material frames him as an artist evolving rather than repeating. If you’re curious about where to start with his newer music, those tracks are a clear signal of the direction he’s taking.</w:t>
      </w:r>
      <w:r/>
    </w:p>
    <w:p>
      <w:pPr>
        <w:pStyle w:val="Heading2"/>
      </w:pPr>
      <w:r>
        <w:t>The harder story behind the moment</w:t>
      </w:r>
      <w:r/>
    </w:p>
    <w:p>
      <w:r/>
      <w:r>
        <w:t>There’s a quieter, heavier context to this celebratory set. Archuleta has spoken about the struggle of reconciling his sexuality with a devout upbringing and the mental-health toll that took, even admitting at one point he’d contemplated ending his life. That honesty reframes a joyful Pride performance as something earned, not just staged. Coverage of his interviews and memoir work shows the performance sits alongside ongoing conversations about faith, identity and healing.</w:t>
      </w:r>
      <w:r/>
    </w:p>
    <w:p>
      <w:pPr>
        <w:pStyle w:val="Heading2"/>
      </w:pPr>
      <w:r>
        <w:t>What fans and newcomers should take away</w:t>
      </w:r>
      <w:r/>
    </w:p>
    <w:p>
      <w:r/>
      <w:r>
        <w:t>If you were a fan in 2008, the performance was a reminder: the song still hits, but the artist behind it has new layers. If you’re discovering him now, it’s an invitation to listen with context , to the pop hooks and the lyrics that have taken on fresh meaning. Practically, expect energetic live renditions, a crowd that’s invested in more than nostalgia, and a setlist that balances old favourites with songs about being more authentic.</w:t>
      </w:r>
      <w:r/>
    </w:p>
    <w:p>
      <w:r/>
      <w:r>
        <w:t>It's a small change that can make every comeback feel like a victory lap.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https://b-gay.com/david-archuletas-shirtless-pride-performance-has-fans-feeling-nostalgic-all-over-again/</w:t>
        </w:r>
      </w:hyperlink>
      <w:r>
        <w:t xml:space="preserve"> - Please view link - unable to able to access data</w:t>
      </w:r>
      <w:r/>
    </w:p>
    <w:p>
      <w:pPr>
        <w:pStyle w:val="ListNumber"/>
        <w:spacing w:line="240" w:lineRule="auto"/>
        <w:ind w:left="720"/>
      </w:pPr>
      <w:r/>
      <w:hyperlink r:id="rId10">
        <w:r>
          <w:rPr>
            <w:color w:val="0000EE"/>
            <w:u w:val="single"/>
          </w:rPr>
          <w:t>https://www.out.com/celebs/david-archuleta-shirtless-pride</w:t>
        </w:r>
      </w:hyperlink>
      <w:r>
        <w:t xml:space="preserve"> - David Archuleta recently performed shirtless at the Capital Pride Parade and Festival in Albany, New York, showcasing his confidence and embracing his authentic self. This performance has garnered significant attention, highlighting his journey towards self-acceptance and freedom.</w:t>
      </w:r>
      <w:r/>
    </w:p>
    <w:p>
      <w:pPr>
        <w:pStyle w:val="ListNumber"/>
        <w:spacing w:line="240" w:lineRule="auto"/>
        <w:ind w:left="720"/>
      </w:pPr>
      <w:r/>
      <w:hyperlink r:id="rId11">
        <w:r>
          <w:rPr>
            <w:color w:val="0000EE"/>
            <w:u w:val="single"/>
          </w:rPr>
          <w:t>https://www.pride.com/culture/celebrities/david-archuleta-top</w:t>
        </w:r>
      </w:hyperlink>
      <w:r>
        <w:t xml:space="preserve"> - In a recent TikTok video, David Archuleta playfully responded to a fan's comment about being a 'full-time bottom,' hinting at his openness regarding his sexuality. This interaction reflects his evolving comfort in expressing his identity publicly.</w:t>
      </w:r>
      <w:r/>
    </w:p>
    <w:p>
      <w:pPr>
        <w:pStyle w:val="ListNumber"/>
        <w:spacing w:line="240" w:lineRule="auto"/>
        <w:ind w:left="720"/>
      </w:pPr>
      <w:r/>
      <w:hyperlink r:id="rId12">
        <w:r>
          <w:rPr>
            <w:color w:val="0000EE"/>
            <w:u w:val="single"/>
          </w:rPr>
          <w:t>https://www.gmanetwork.com/news/lifestyle/hobbiesandactivities/878936/david-archuleta-sings-crush-on-the-song-s-15th-anniversary/story/</w:t>
        </w:r>
      </w:hyperlink>
      <w:r>
        <w:t xml:space="preserve"> - To celebrate the 15th anniversary of his hit song 'Crush,' David Archuleta shared a video on Instagram, performing the song and receiving nostalgic reactions from fans. This gesture underscores the enduring popularity of the track and his lasting impact on the music industry.</w:t>
      </w:r>
      <w:r/>
    </w:p>
    <w:p>
      <w:pPr>
        <w:pStyle w:val="ListNumber"/>
        <w:spacing w:line="240" w:lineRule="auto"/>
        <w:ind w:left="720"/>
      </w:pPr>
      <w:r/>
      <w:hyperlink r:id="rId14">
        <w:r>
          <w:rPr>
            <w:color w:val="0000EE"/>
            <w:u w:val="single"/>
          </w:rPr>
          <w:t>https://www.enstarz.com/articles/244234/20260212/david-archuleta-says-he-considered-ending-his-life-while-trying-reconcile-his-sexuality-mormon.htm</w:t>
        </w:r>
      </w:hyperlink>
      <w:r>
        <w:t xml:space="preserve"> - David Archuleta candidly discussed the emotional turmoil he faced reconciling his queer identity with the teachings of the Mormon faith. He revealed that this internal conflict led him to contemplate ending his life, highlighting the profound challenges of living authentically within a restrictive religious framework.</w:t>
      </w:r>
      <w:r/>
    </w:p>
    <w:p>
      <w:pPr>
        <w:pStyle w:val="ListNumber"/>
        <w:spacing w:line="240" w:lineRule="auto"/>
        <w:ind w:left="720"/>
      </w:pPr>
      <w:r/>
      <w:hyperlink r:id="rId15">
        <w:r>
          <w:rPr>
            <w:color w:val="0000EE"/>
            <w:u w:val="single"/>
          </w:rPr>
          <w:t>https://gayety.com/david-archuleta-breaks-free-memoir-devout</w:t>
        </w:r>
      </w:hyperlink>
      <w:r>
        <w:t xml:space="preserve"> - David Archuleta announced his upcoming memoir, 'Devout (Losing My Faith to Find Myself),' set to release in February 2026. The book promises an intimate look into his journey from a closeted Mormon teen to an openly queer pop star, exploring themes of faith, identity, and self-acceptance.</w:t>
      </w:r>
      <w:r/>
    </w:p>
    <w:p>
      <w:pPr>
        <w:pStyle w:val="ListNumber"/>
        <w:spacing w:line="240" w:lineRule="auto"/>
        <w:ind w:left="720"/>
      </w:pPr>
      <w:r/>
      <w:hyperlink r:id="rId13">
        <w:r>
          <w:rPr>
            <w:color w:val="0000EE"/>
            <w:u w:val="single"/>
          </w:rPr>
          <w:t>https://www.youtube.com/watch?v=8F6iCe60vl4</w:t>
        </w:r>
      </w:hyperlink>
      <w:r>
        <w:t xml:space="preserve"> - In this interview with PEOPLE, David Archuleta opens up about his journey of accepting his sexuality and leaving the Mormon Church. He reflects on the challenges he faced and the importance of living authentically, offering insight into his personal growth and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david-archuletas-shirtless-pride-performance-has-fans-feeling-nostalgic-all-over-again/" TargetMode="External"/><Relationship Id="rId10" Type="http://schemas.openxmlformats.org/officeDocument/2006/relationships/hyperlink" Target="https://www.out.com/celebs/david-archuleta-shirtless-pride" TargetMode="External"/><Relationship Id="rId11" Type="http://schemas.openxmlformats.org/officeDocument/2006/relationships/hyperlink" Target="https://www.pride.com/culture/celebrities/david-archuleta-top" TargetMode="External"/><Relationship Id="rId12" Type="http://schemas.openxmlformats.org/officeDocument/2006/relationships/hyperlink" Target="https://www.gmanetwork.com/news/lifestyle/hobbiesandactivities/878936/david-archuleta-sings-crush-on-the-song-s-15th-anniversary/story/" TargetMode="External"/><Relationship Id="rId13" Type="http://schemas.openxmlformats.org/officeDocument/2006/relationships/hyperlink" Target="https://www.youtube.com/watch?v=8F6iCe60vl4" TargetMode="External"/><Relationship Id="rId14" Type="http://schemas.openxmlformats.org/officeDocument/2006/relationships/hyperlink" Target="https://www.enstarz.com/articles/244234/20260212/david-archuleta-says-he-considered-ending-his-life-while-trying-reconcile-his-sexuality-mormon.htm" TargetMode="External"/><Relationship Id="rId15" Type="http://schemas.openxmlformats.org/officeDocument/2006/relationships/hyperlink" Target="https://gayety.com/david-archuleta-breaks-free-memoir-dev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