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Columbus Road Closures Guide for Pride Weekend: Where to Expect Delays and How to Navigate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downtown to feel vivid and busy this weekend as Stonewall Columbus returns to Goodale Park; organisers, city officials and participants will bring music, food and a Pride March that means planned road closures and rolling street blocks , useful if you’re driving, biking or watching.</w:t>
      </w:r>
      <w:r/>
    </w:p>
    <w:p>
      <w:r/>
      <w:r>
        <w:t>Essential Takeaways</w:t>
      </w:r>
      <w:r/>
      <w:r/>
    </w:p>
    <w:p>
      <w:pPr>
        <w:pStyle w:val="ListBullet"/>
        <w:spacing w:line="240" w:lineRule="auto"/>
        <w:ind w:left="720"/>
      </w:pPr>
      <w:r/>
      <w:r>
        <w:rPr>
          <w:b/>
        </w:rPr>
        <w:t>When:</w:t>
      </w:r>
      <w:r>
        <w:t xml:space="preserve"> The Stonewall Columbus Festival runs Friday and Saturday in Goodale Park, with the Pride March on Saturday, June 20.</w:t>
      </w:r>
      <w:r/>
    </w:p>
    <w:p>
      <w:pPr>
        <w:pStyle w:val="ListBullet"/>
        <w:spacing w:line="240" w:lineRule="auto"/>
        <w:ind w:left="720"/>
      </w:pPr>
      <w:r/>
      <w:r>
        <w:rPr>
          <w:b/>
        </w:rPr>
        <w:t>Where:</w:t>
      </w:r>
      <w:r>
        <w:t xml:space="preserve"> Key closures affect High Street between Buttles Ave. and Rich Street, and the route from Broad and High Streets north toward Goodale Park.</w:t>
      </w:r>
      <w:r/>
    </w:p>
    <w:p>
      <w:pPr>
        <w:pStyle w:val="ListBullet"/>
        <w:spacing w:line="240" w:lineRule="auto"/>
        <w:ind w:left="720"/>
      </w:pPr>
      <w:r/>
      <w:r>
        <w:rPr>
          <w:b/>
        </w:rPr>
        <w:t>How it feels:</w:t>
      </w:r>
      <w:r>
        <w:t xml:space="preserve"> Expect steady crowds, music in the air and pockets of congestion near the Statehouse and Goodale Park.</w:t>
      </w:r>
      <w:r/>
    </w:p>
    <w:p>
      <w:pPr>
        <w:pStyle w:val="ListBullet"/>
        <w:spacing w:line="240" w:lineRule="auto"/>
        <w:ind w:left="720"/>
      </w:pPr>
      <w:r/>
      <w:r>
        <w:rPr>
          <w:b/>
        </w:rPr>
        <w:t>What to do:</w:t>
      </w:r>
      <w:r>
        <w:t xml:space="preserve"> Use alternate routes, allow extra travel time, or choose walking, transit or biking to avoid delays.</w:t>
      </w:r>
      <w:r/>
    </w:p>
    <w:p>
      <w:pPr>
        <w:pStyle w:val="ListBullet"/>
        <w:spacing w:line="240" w:lineRule="auto"/>
        <w:ind w:left="720"/>
      </w:pPr>
      <w:r/>
      <w:r>
        <w:rPr>
          <w:b/>
        </w:rPr>
        <w:t>Safety note:</w:t>
      </w:r>
      <w:r>
        <w:t xml:space="preserve"> Rolling closures mean streets open and close as the march passes; follow police directions and posted detours.</w:t>
      </w:r>
      <w:r/>
      <w:r/>
    </w:p>
    <w:p>
      <w:pPr>
        <w:pStyle w:val="Heading2"/>
      </w:pPr>
      <w:r>
        <w:t>Where the closures will be and why it matters</w:t>
      </w:r>
      <w:r/>
    </w:p>
    <w:p>
      <w:r/>
      <w:r>
        <w:t>High Street , the spine of downtown , will see multiple closures, including stretches between Buttles Ave. and Rich St., and between Main St. and Broad St., because the Pride March sets off near the Ohio Statehouse on Broad and High and travels north toward Goodale Park. That creates a natural funnel for people, floats and performers, and the city will stage rolling road blocks to keep the route safe. If you usually cut through downtown at lunchtime or on Saturday errands, expect delays and a different rhythm to traffic.</w:t>
      </w:r>
      <w:r/>
    </w:p>
    <w:p>
      <w:pPr>
        <w:pStyle w:val="Heading2"/>
      </w:pPr>
      <w:r>
        <w:t>What the festival looks and sounds like</w:t>
      </w:r>
      <w:r/>
    </w:p>
    <w:p>
      <w:r/>
      <w:r>
        <w:t>Stonewall Columbus’ weekend in Goodale Park brings food stalls, live music, community groups and performances that make the park feel like a block party. According to the organisers, the festival is about celebration and visibility, so expect bright flags, loudspeakers and family-friendly activities. For visitors, that means parking a little further out and enjoying a short walk into the festivities , it’s more pleasant than circling for a space, and you’ll soak up the atmosphere as you arrive.</w:t>
      </w:r>
      <w:r/>
    </w:p>
    <w:p>
      <w:pPr>
        <w:pStyle w:val="Heading2"/>
      </w:pPr>
      <w:r>
        <w:t>Practical alternatives: how to get around</w:t>
      </w:r>
      <w:r/>
    </w:p>
    <w:p>
      <w:r/>
      <w:r>
        <w:t>If you’re driving, plan a route that avoids High Street and the Statehouse area on Saturday. Local police advise using alternate streets and expecting delays; consider heading east–west across the city on routes that don’t intersect the march corridor. Public transit and bikes are solid options , they dodge the worst of the closures and save on parking stress. For short trips, walking is often quickest during festivals and gives you a chance to enjoy the scene.</w:t>
      </w:r>
      <w:r/>
    </w:p>
    <w:p>
      <w:pPr>
        <w:pStyle w:val="Heading2"/>
      </w:pPr>
      <w:r>
        <w:t>For residents and businesses: what to expect and how to prepare</w:t>
      </w:r>
      <w:r/>
    </w:p>
    <w:p>
      <w:r/>
      <w:r>
        <w:t>Businesses near Goodale Park and along the march route typically see increased footfall but may face temporary access limitations. Residents should note that rolling closures mean access to some blocks will open and close through the event window; keep ID and proof of residence handy if you need to reach your home by car. If you run a nearby shop or café, think about signage for deliveries and customers, and consider staffing for a busier-than-usual weekend.</w:t>
      </w:r>
      <w:r/>
    </w:p>
    <w:p>
      <w:pPr>
        <w:pStyle w:val="Heading2"/>
      </w:pPr>
      <w:r>
        <w:t>Safety and etiquette during the Pride March</w:t>
      </w:r>
      <w:r/>
    </w:p>
    <w:p>
      <w:r/>
      <w:r>
        <w:t>Police will manage the parade route with rolling closures and officers on the ground. Follow directions, avoid standing in the road, and be mindful of performers and floats that need extra space. If you’re attending, bring weather-appropriate clothing and a reusable water bottle; if you’re watching from the sidelines, arrive early for a good spot and respect crowd-control barriers. It’s a celebration , enjoy the music and colours, but keep safety front of mind.</w:t>
      </w:r>
      <w:r/>
    </w:p>
    <w:p>
      <w:r/>
      <w:r>
        <w:t>It's a small change to your route that can make everyone’s weekend smoother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https://www.columbusnavigator.com/columbus-road-closures-pride/</w:t>
        </w:r>
      </w:hyperlink>
      <w:r>
        <w:t xml:space="preserve"> - Please view link - unable to able to access data</w:t>
      </w:r>
      <w:r/>
    </w:p>
    <w:p>
      <w:pPr>
        <w:pStyle w:val="ListNumber"/>
        <w:spacing w:line="240" w:lineRule="auto"/>
        <w:ind w:left="720"/>
      </w:pPr>
      <w:r/>
      <w:hyperlink r:id="rId10">
        <w:r>
          <w:rPr>
            <w:color w:val="0000EE"/>
            <w:u w:val="single"/>
          </w:rPr>
          <w:t>https://stonewallcolumbus.org/pride/festival/</w:t>
        </w:r>
      </w:hyperlink>
      <w:r>
        <w:t xml:space="preserve"> - The Stonewall Columbus Pride Festival and Resource Fair is scheduled for June 19 and 20, 2026, at Goodale Park. The festival will feature over 200 vendors, two performance stages, a community wellness area, and a DJ/dancing pad. The Friday event runs from 4:00 PM to 10:00 PM, and the Saturday event from 11:00 AM to 8:00 PM. The festival will include music, community resources, vendors, food, and joy. The 2026 theme is "Until We’re All Free."</w:t>
      </w:r>
      <w:r/>
    </w:p>
    <w:p>
      <w:pPr>
        <w:pStyle w:val="ListNumber"/>
        <w:spacing w:line="240" w:lineRule="auto"/>
        <w:ind w:left="720"/>
      </w:pPr>
      <w:r/>
      <w:hyperlink r:id="rId11">
        <w:r>
          <w:rPr>
            <w:color w:val="0000EE"/>
            <w:u w:val="single"/>
          </w:rPr>
          <w:t>https://stonewallcolumbus.org/pride/march/</w:t>
        </w:r>
      </w:hyperlink>
      <w:r>
        <w:t xml:space="preserve"> - The Stonewall Columbus Pride March is set for Saturday, June 20, 2026, starting at 10:30 AM from Broad and High Streets near the Ohio Statehouse. The march will proceed north on High Street toward Goodale Park. The event aims to bring together community members, advocates, organizations, allies, neighbors, and friends in a powerful expression of visibility, celebration, remembrance, and love.</w:t>
      </w:r>
      <w:r/>
    </w:p>
    <w:p>
      <w:pPr>
        <w:pStyle w:val="ListNumber"/>
        <w:spacing w:line="240" w:lineRule="auto"/>
        <w:ind w:left="720"/>
      </w:pPr>
      <w:r/>
      <w:hyperlink r:id="rId9">
        <w:r>
          <w:rPr>
            <w:color w:val="0000EE"/>
            <w:u w:val="single"/>
          </w:rPr>
          <w:t>https://www.columbusnavigator.com/columbus-road-closures-pride/</w:t>
        </w:r>
      </w:hyperlink>
      <w:r>
        <w:t xml:space="preserve"> - Several downtown Columbus streets will be closed during the Stonewall Columbus Festival and Pride March. The festival runs on Friday and Saturday at Goodale Park, featuring music, food vendors, community organizations, performances, and events celebrating LGBTQIA+ residents, allies, and local history. The Pride March is scheduled for Saturday, June 20, beginning at Broad and High Streets near the Ohio Statehouse, proceeding north along High Street toward Goodale Park, prompting rolling closures along the route.</w:t>
      </w:r>
      <w:r/>
    </w:p>
    <w:p>
      <w:pPr>
        <w:pStyle w:val="ListNumber"/>
        <w:spacing w:line="240" w:lineRule="auto"/>
        <w:ind w:left="720"/>
      </w:pPr>
      <w:r/>
      <w:hyperlink r:id="rId12">
        <w:r>
          <w:rPr>
            <w:color w:val="0000EE"/>
            <w:u w:val="single"/>
          </w:rPr>
          <w:t>https://stonewallcolumbus.org/pride/</w:t>
        </w:r>
      </w:hyperlink>
      <w:r>
        <w:t xml:space="preserve"> - Stonewall Columbus Pride is scheduled for June 2026, with key events including the Pride Festival and Resource Fair on June 19 and 20, and the Pride March on June 20. The theme for 2026 is "Until We’re All Free." The festival will feature over 200 vendors, two performance stages, a community wellness area, and a DJ/dancing pad. The march will start at Broad and High Streets near the Ohio Statehouse and proceed north on High Street toward Goodale Park.</w:t>
      </w:r>
      <w:r/>
    </w:p>
    <w:p>
      <w:pPr>
        <w:pStyle w:val="ListNumber"/>
        <w:spacing w:line="240" w:lineRule="auto"/>
        <w:ind w:left="720"/>
      </w:pPr>
      <w:r/>
      <w:hyperlink r:id="rId13">
        <w:r>
          <w:rPr>
            <w:color w:val="0000EE"/>
            <w:u w:val="single"/>
          </w:rPr>
          <w:t>https://www.columbuspridebands.org/events/pride/stonewall2026</w:t>
        </w:r>
      </w:hyperlink>
      <w:r>
        <w:t xml:space="preserve"> - The Columbus Pride Bands will participate in the 2026 Pride Parade and Festival. They will march through downtown Columbus on Saturday morning, bringing live music to the parade route. Afterward, they will join the festival at Goodale Park to celebrate the weekend. The event is scheduled for Saturday, June 20, 2026, from 10:00 AM to 11:00 AM at 120 West Goodale Street, Columbus, OH 43215.</w:t>
      </w:r>
      <w:r/>
    </w:p>
    <w:p>
      <w:pPr>
        <w:pStyle w:val="ListNumber"/>
        <w:spacing w:line="240" w:lineRule="auto"/>
        <w:ind w:left="720"/>
      </w:pPr>
      <w:r/>
      <w:hyperlink r:id="rId14">
        <w:r>
          <w:rPr>
            <w:color w:val="0000EE"/>
            <w:u w:val="single"/>
          </w:rPr>
          <w:t>https://diosohio.org/event/stonewall-columbus-pride-2/2026-06-19/</w:t>
        </w:r>
      </w:hyperlink>
      <w:r>
        <w:t xml:space="preserve"> - The Episcopal Church will participate in the 2026 Stonewall Columbus Pride Parade and Festival on June 19 and 20. The theme for this year's Pride is "Until We’re All Free," reflecting the work of Becoming Beloved Community. The event will take place at Goodale Park, 120 W Goodale St, Columbus, OH 43215. The Episcopal Diocese of Southern Ohio invites participants to represent the church at the parade and festival.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usnavigator.com/columbus-road-closures-pride/" TargetMode="External"/><Relationship Id="rId10" Type="http://schemas.openxmlformats.org/officeDocument/2006/relationships/hyperlink" Target="https://stonewallcolumbus.org/pride/festival/" TargetMode="External"/><Relationship Id="rId11" Type="http://schemas.openxmlformats.org/officeDocument/2006/relationships/hyperlink" Target="https://stonewallcolumbus.org/pride/march/" TargetMode="External"/><Relationship Id="rId12" Type="http://schemas.openxmlformats.org/officeDocument/2006/relationships/hyperlink" Target="https://stonewallcolumbus.org/pride/" TargetMode="External"/><Relationship Id="rId13" Type="http://schemas.openxmlformats.org/officeDocument/2006/relationships/hyperlink" Target="https://www.columbuspridebands.org/events/pride/stonewall2026" TargetMode="External"/><Relationship Id="rId14" Type="http://schemas.openxmlformats.org/officeDocument/2006/relationships/hyperlink" Target="https://diosohio.org/event/stonewall-columbus-pride-2/2026-0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