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Bronx Pride 2026: From Da Bronx to Da World —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heading to Westchester Avenue this weekend as Destination Tomorrow hosts Da Bronx Pride Festival, a free, family-friendly celebration on 20 June that spotlights Bronx culture, global community and the urgent work of local LGBTQ+ services. Expect music, vendors, soccer-inspired fun and visible solidarity.</w:t>
      </w:r>
      <w:r/>
    </w:p>
    <w:p>
      <w:r/>
      <w:r>
        <w:t>Essential Takeaways</w:t>
      </w:r>
      <w:r/>
      <w:r/>
    </w:p>
    <w:p>
      <w:pPr>
        <w:pStyle w:val="ListBullet"/>
        <w:spacing w:line="240" w:lineRule="auto"/>
        <w:ind w:left="720"/>
      </w:pPr>
      <w:r/>
      <w:r>
        <w:rPr>
          <w:b/>
        </w:rPr>
        <w:t>When and where:</w:t>
      </w:r>
      <w:r>
        <w:t xml:space="preserve"> Da Bronx Pride Festival runs Saturday 20 June, 1–6pm on Westchester Avenue in the Bronx.</w:t>
      </w:r>
      <w:r/>
    </w:p>
    <w:p>
      <w:pPr>
        <w:pStyle w:val="ListBullet"/>
        <w:spacing w:line="240" w:lineRule="auto"/>
        <w:ind w:left="720"/>
      </w:pPr>
      <w:r/>
      <w:r>
        <w:rPr>
          <w:b/>
        </w:rPr>
        <w:t>Headline acts:</w:t>
      </w:r>
      <w:r>
        <w:t xml:space="preserve"> Hosted by June Jambalaya of RuPaul’s Drag Race, the line-up includes JoJo (The Mary Jane Girls), freestyle artist Safire, and rising talents Infinite Coles and Nayobe.</w:t>
      </w:r>
      <w:r/>
    </w:p>
    <w:p>
      <w:pPr>
        <w:pStyle w:val="ListBullet"/>
        <w:spacing w:line="240" w:lineRule="auto"/>
        <w:ind w:left="720"/>
      </w:pPr>
      <w:r/>
      <w:r>
        <w:rPr>
          <w:b/>
        </w:rPr>
        <w:t>Theme and feel:</w:t>
      </w:r>
      <w:r>
        <w:t xml:space="preserve"> The theme "From Da Bronx to Da World" blends World Cup excitement with Bronx cultural pride and global LGBTQ+ visibility.</w:t>
      </w:r>
      <w:r/>
    </w:p>
    <w:p>
      <w:pPr>
        <w:pStyle w:val="ListBullet"/>
        <w:spacing w:line="240" w:lineRule="auto"/>
        <w:ind w:left="720"/>
      </w:pPr>
      <w:r/>
      <w:r>
        <w:rPr>
          <w:b/>
        </w:rPr>
        <w:t>Community impact:</w:t>
      </w:r>
      <w:r>
        <w:t xml:space="preserve"> Destination Tomorrow provides year-round services across NYC, Atlanta and Washington, D.C., and uses the festival as both celebration and outreach.</w:t>
      </w:r>
      <w:r/>
    </w:p>
    <w:p>
      <w:pPr>
        <w:pStyle w:val="ListBullet"/>
        <w:spacing w:line="240" w:lineRule="auto"/>
        <w:ind w:left="720"/>
      </w:pPr>
      <w:r/>
      <w:r>
        <w:rPr>
          <w:b/>
        </w:rPr>
        <w:t>Practical vibe:</w:t>
      </w:r>
      <w:r>
        <w:t xml:space="preserve"> Expect community vendors, family activities and soccer-themed programming , lively, inclusive and free to attend.</w:t>
      </w:r>
      <w:r/>
      <w:r/>
    </w:p>
    <w:p>
      <w:pPr>
        <w:pStyle w:val="Heading2"/>
      </w:pPr>
      <w:r>
        <w:t>A big block-party feel with a purpose</w:t>
      </w:r>
      <w:r/>
    </w:p>
    <w:p>
      <w:r/>
      <w:r>
        <w:t>The strongest thing about Da Bronx Pride is that it feels festive and consequential at once, with a bright, energetic street-party atmosphere and a clear civic mission. Destination Tomorrow frames the event as more than entertainment , it's a public showing of support for LGBTQ+ people, particularly Black, brown and Transgender community members. That mix of celebration and advocacy gives the festival a warm, determined energy; bring comfortable shoes, sunscreen and an openness to linger at information stalls.</w:t>
      </w:r>
      <w:r/>
    </w:p>
    <w:p>
      <w:pPr>
        <w:pStyle w:val="Heading2"/>
      </w:pPr>
      <w:r>
        <w:t>A soundtrack that nods to Bronx roots and pop history</w:t>
      </w:r>
      <w:r/>
    </w:p>
    <w:p>
      <w:r/>
      <w:r>
        <w:t>The music line-up blends nostalgic R&amp;B and freestyle with fresh voices, and the choice of June Jambalaya as host signals a playful, drag-led vibe. Attendees can expect singalong moments from established names alongside introductions to rising acts. Festivals like this often create those rare, up-close-to-the-artist moments, so arrive early if you want a good spot. For families, organisers have explicitly kept programming accessible and suitable for younger visitors.</w:t>
      </w:r>
      <w:r/>
    </w:p>
    <w:p>
      <w:pPr>
        <w:pStyle w:val="Heading2"/>
      </w:pPr>
      <w:r>
        <w:t>Why the World Cup theme matters here</w:t>
      </w:r>
      <w:r/>
    </w:p>
    <w:p>
      <w:r/>
      <w:r>
        <w:t>Tying the festival to "From Da Bronx to Da World" cleverly taps into the shared, global excitement of soccer while spotlighting Bronx cultural exports. Soccer-inspired programming is designed to be communal and unifying , think pop-up games, fan zones and activities that echo the tournament’s communal cheer. It’s a reminder that local culture travels: what starts on Westchester Avenue resonates far beyond borough lines.</w:t>
      </w:r>
      <w:r/>
    </w:p>
    <w:p>
      <w:pPr>
        <w:pStyle w:val="Heading2"/>
      </w:pPr>
      <w:r>
        <w:t>Festival as resistance , community services under the spotlight</w:t>
      </w:r>
      <w:r/>
    </w:p>
    <w:p>
      <w:r/>
      <w:r>
        <w:t>This year's Pride arrives while many LGBTQ+ groups report rising demand for services amid political pressure and threats to affirming care. Destination Tomorrow uses the festival not just to celebrate but to connect people with wraparound supports , from health to housing and economic programmes. If you want to plug into resources, the vendor area is the practical place to ask about year-round services and volunteering opportunities.</w:t>
      </w:r>
      <w:r/>
    </w:p>
    <w:p>
      <w:pPr>
        <w:pStyle w:val="Heading2"/>
      </w:pPr>
      <w:r>
        <w:t>Getting there, staying safe and making the most of it</w:t>
      </w:r>
      <w:r/>
    </w:p>
    <w:p>
      <w:r/>
      <w:r>
        <w:t>Plan for an outdoor, urban festival: pack a water bottle, wear sun protection and expect crowds. Public transport is the easiest route; leave room for a leisurely visit to vendors and info booths rather than a dash in and out. If you’re coming with younger children, scout the family activities early and set a meeting point , it's a busy, friendly scene where people tend to stay for the long haul.</w:t>
      </w:r>
      <w:r/>
    </w:p>
    <w:p>
      <w:r/>
      <w:r>
        <w:t>It's a small change that can make every cheer and every conversation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2">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https://www.prnewswire.com/news-releases/destination-tomorrow-hosts-annual-da-bronx-pride-festival-from-da-bronx-to-da-world-302805585.html</w:t>
        </w:r>
      </w:hyperlink>
      <w:r>
        <w:t xml:space="preserve"> - Original press release. View link for all data</w:t>
      </w:r>
      <w:r/>
    </w:p>
    <w:p>
      <w:pPr>
        <w:pStyle w:val="ListNumber"/>
        <w:spacing w:line="240" w:lineRule="auto"/>
        <w:ind w:left="720"/>
      </w:pPr>
      <w:r/>
      <w:hyperlink r:id="rId9">
        <w:r>
          <w:rPr>
            <w:color w:val="0000EE"/>
            <w:u w:val="single"/>
          </w:rPr>
          <w:t>https://www.prnewswire.com/news-releases/destination-tomorrow-hosts-annual-da-bronx-pride-festival-from-da-bronx-to-da-world-302805585.html</w:t>
        </w:r>
      </w:hyperlink>
      <w:r>
        <w:t xml:space="preserve"> - Destination Tomorrow, a Bronx-based nonprofit supporting LGBTQ+ communities, is hosting its annual Da Bronx Pride Festival on Saturday, June 20, 2026, from 1 p.m. to 6 p.m. ET on Westchester Avenue in the Bronx. The festival's theme, 'From Da Bronx to Da World,' honours New York's World Cup season and celebrates the global impact of Bronx culture. The event will feature live performances by JoJo, lead singer of The Mary Jane Girls, freestyle artist Safire, and rising artists Infinite Coles and Nayobe. Additional activities include community vendors, family-friendly events, and soccer-inspired programming reflecting the FIFA World Cup's excitement and unifying spirit. The festival serves as a public declaration that LGBTQ+ individuals, especially Black, brown, transgender, and gender non-conforming individuals, deserve to be celebrated and protected. Sean Ebony Coleman, founder and CEO of Destination Tomorrow, emphasises the importance of gathering in joy as an act of resistance amid increasing political hostility and threats to the LGBTQ+ community. The festival aims to create space for people to be seen, supported, and connected, reflecting the Bronx's spirit of resilience and innovation. Since its founding in 2009, Destination Tomorrow has addressed inequities affecting the LGBTQ+ community through community-driven programming, serving over 80,000 individuals across New York City, Atlanta, and Washington, D.C. The organisation focuses on uplifting historically under-resourced LGBTQ+ communities and building sustainable systems of care and empowerment.</w:t>
      </w:r>
      <w:r/>
    </w:p>
    <w:p>
      <w:pPr>
        <w:pStyle w:val="ListNumber"/>
        <w:spacing w:line="240" w:lineRule="auto"/>
        <w:ind w:left="720"/>
      </w:pPr>
      <w:r/>
      <w:hyperlink r:id="rId10">
        <w:r>
          <w:rPr>
            <w:color w:val="0000EE"/>
            <w:u w:val="single"/>
          </w:rPr>
          <w:t>https://destinationtomorrow.org/pride-2026</w:t>
        </w:r>
      </w:hyperlink>
      <w:r>
        <w:t xml:space="preserve"> - Destination Tomorrow, the Bronx's LGBTQ+ centre, is hosting the Bronx Pride Festival on Saturday, June 20, 2026, from 12 p.m. to 6 p.m. The event aims to celebrate the LGBTQ+ community in the Bronx and beyond, offering a space for individuals to come together and celebrate Pride. The festival will feature various activities, performances, and community engagement opportunities, reflecting the organisation's commitment to providing support and visibility for the LGBTQ+ community in the Bronx.</w:t>
      </w:r>
      <w:r/>
    </w:p>
    <w:p>
      <w:pPr>
        <w:pStyle w:val="ListNumber"/>
        <w:spacing w:line="240" w:lineRule="auto"/>
        <w:ind w:left="720"/>
      </w:pPr>
      <w:r/>
      <w:hyperlink r:id="rId11">
        <w:r>
          <w:rPr>
            <w:color w:val="0000EE"/>
            <w:u w:val="single"/>
          </w:rPr>
          <w:t>https://www.washingtonblade.com/2025/03/31/destination-tomorrow-works-to-empower-lgbtq-community/</w:t>
        </w:r>
      </w:hyperlink>
      <w:r>
        <w:t xml:space="preserve"> - Sean Ebony Coleman, a Black transgender man, founded Destination Tomorrow in 2009, becoming the first African American of transgender experience to operate an LGBTQ+ centre in New York City. The organisation focuses on empowering vulnerable LGBTQ+ community members through economic, social, and mental empowerment, offering a range of services including educational, financial, housing, health, and personal support programmes. Destination Tomorrow has expanded its reach with centres in Atlanta and Washington, D.C., continuing its mission to support and uplift the LGBTQ+ community.</w:t>
      </w:r>
      <w:r/>
    </w:p>
    <w:p>
      <w:pPr>
        <w:pStyle w:val="ListNumber"/>
        <w:spacing w:line="240" w:lineRule="auto"/>
        <w:ind w:left="720"/>
      </w:pPr>
      <w:r/>
      <w:hyperlink r:id="rId14">
        <w:r>
          <w:rPr>
            <w:color w:val="0000EE"/>
            <w:u w:val="single"/>
          </w:rPr>
          <w:t>https://www.njpridechamber.org/advisory-board/</w:t>
        </w:r>
      </w:hyperlink>
      <w:r>
        <w:t xml:space="preserve"> - Sean Ebony Coleman serves as an Advisory Board Member for the New Jersey Pride Chamber. As the founder and executive director of Destination Tomorrow, he leads the Bronx's LGBTQ+ centre, providing educational, financial, housing, health, and personal support programmes. The organisation emphasises economic, social, and mental empowerment for vulnerable LGBTQ+ individuals, aiming to prevent the need for emergency care. In 2021, Destination Tomorrow opened 16 transitional housing units for transgender, gender non-conforming, and non-binary individuals who are victims of sexual violence or sex trafficking, along with a food pantry offering nutritious meals.</w:t>
      </w:r>
      <w:r/>
    </w:p>
    <w:p>
      <w:pPr>
        <w:pStyle w:val="ListNumber"/>
        <w:spacing w:line="240" w:lineRule="auto"/>
        <w:ind w:left="720"/>
      </w:pPr>
      <w:r/>
      <w:hyperlink r:id="rId13">
        <w:r>
          <w:rPr>
            <w:color w:val="0000EE"/>
            <w:u w:val="single"/>
          </w:rPr>
          <w:t>https://cbo.io/app/public/bidapp/bxpride26</w:t>
        </w:r>
      </w:hyperlink>
      <w:r>
        <w:t xml:space="preserve"> - The Da Bronx Pride Festival 26 is scheduled for Saturday, June 20, 2026, from 12 p.m. to 6 p.m. at Westchester Avenue and Third Avenue. Organised by Destination Tomorrow, the Bronx's LGBTQ+ centre, the festival aims to celebrate Pride in the Bronx, offering a range of sponsorship, marketing, and advertising opportunities for companies to connect with the diverse community. The event includes a Pride March, spearheaded by the Bronx Borough President's office and her task force, celebrating the vibrant LGBTQIA+ community in the Bronx and advocating for equality and inclusion.</w:t>
      </w:r>
      <w:r/>
    </w:p>
    <w:p>
      <w:pPr>
        <w:pStyle w:val="ListNumber"/>
        <w:spacing w:line="240" w:lineRule="auto"/>
        <w:ind w:left="720"/>
      </w:pPr>
      <w:r/>
      <w:hyperlink r:id="rId12">
        <w:r>
          <w:rPr>
            <w:color w:val="0000EE"/>
            <w:u w:val="single"/>
          </w:rPr>
          <w:t>https://www.cbsnews.com/news/destination-tomorrow-bronx-lgbtq-center-transgender/</w:t>
        </w:r>
      </w:hyperlink>
      <w:r>
        <w:t xml:space="preserve"> - Destination Tomorrow, the only LGBTQ+ centre in the Bronx, hosted the Bronx Pride Fest on June 18, 2022. The event featured performances, music, and community engagement, highlighting the thriving LGBTQ+ community in the Bronx. Sean Ebony Coleman, founder and executive director of Destination Tomorrow, emphasised the importance of providing a space for the LGBTQ+ community in the Bronx to celebrate and be visible. The organisation offers a range of services, including emergency housing, a food pantry, financial literacy and GED educational resources, job skills, medical and mental health care referrals, and group counselling.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destination-tomorrow-hosts-annual-da-bronx-pride-festival-from-da-bronx-to-da-world-302805585.html" TargetMode="External"/><Relationship Id="rId10" Type="http://schemas.openxmlformats.org/officeDocument/2006/relationships/hyperlink" Target="https://destinationtomorrow.org/pride-2026" TargetMode="External"/><Relationship Id="rId11" Type="http://schemas.openxmlformats.org/officeDocument/2006/relationships/hyperlink" Target="https://www.washingtonblade.com/2025/03/31/destination-tomorrow-works-to-empower-lgbtq-community/" TargetMode="External"/><Relationship Id="rId12" Type="http://schemas.openxmlformats.org/officeDocument/2006/relationships/hyperlink" Target="https://www.cbsnews.com/news/destination-tomorrow-bronx-lgbtq-center-transgender/" TargetMode="External"/><Relationship Id="rId13" Type="http://schemas.openxmlformats.org/officeDocument/2006/relationships/hyperlink" Target="https://cbo.io/app/public/bidapp/bxpride26" TargetMode="External"/><Relationship Id="rId14" Type="http://schemas.openxmlformats.org/officeDocument/2006/relationships/hyperlink" Target="https://www.njpridechamber.org/advisory-bo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