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Navigate Ballymena During Mid and East Antrim Pride Parade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drivers are being advised to expect delays and plan ahead as Mid and East Antrim Pride brings colour and community to Ballymena, with road closures and an increased police presence set to keep the day safe and smooth.</w:t>
      </w:r>
      <w:r/>
    </w:p>
    <w:p>
      <w:r/>
      <w:r>
        <w:t>Essential Takeaways</w:t>
      </w:r>
      <w:r/>
      <w:r/>
    </w:p>
    <w:p>
      <w:pPr>
        <w:pStyle w:val="ListBullet"/>
        <w:spacing w:line="240" w:lineRule="auto"/>
        <w:ind w:left="720"/>
      </w:pPr>
      <w:r/>
      <w:r>
        <w:rPr>
          <w:b/>
        </w:rPr>
        <w:t>When:</w:t>
      </w:r>
      <w:r>
        <w:t xml:space="preserve"> Parade assembles around 1pm and starts at 2pm, finishing about 3pm. Expect disruption in the middle of the day. </w:t>
      </w:r>
      <w:r/>
    </w:p>
    <w:p>
      <w:pPr>
        <w:pStyle w:val="ListBullet"/>
        <w:spacing w:line="240" w:lineRule="auto"/>
        <w:ind w:left="720"/>
      </w:pPr>
      <w:r/>
      <w:r>
        <w:rPr>
          <w:b/>
        </w:rPr>
        <w:t>Where:</w:t>
      </w:r>
      <w:r>
        <w:t xml:space="preserve"> Route runs from Waveney Road along Galgorm Road to Pentagon, then Mill Street, Wellington Street, Broughshane Street, William Street, Ballymoney Street and Greenvale Street. </w:t>
      </w:r>
      <w:r/>
    </w:p>
    <w:p>
      <w:pPr>
        <w:pStyle w:val="ListBullet"/>
        <w:spacing w:line="240" w:lineRule="auto"/>
        <w:ind w:left="720"/>
      </w:pPr>
      <w:r/>
      <w:r>
        <w:rPr>
          <w:b/>
        </w:rPr>
        <w:t>Traffic impact:</w:t>
      </w:r>
      <w:r>
        <w:t xml:space="preserve"> Several town-centre road closures and localised delays likely; allow extra time or use alternative routes. </w:t>
      </w:r>
      <w:r/>
    </w:p>
    <w:p>
      <w:pPr>
        <w:pStyle w:val="ListBullet"/>
        <w:spacing w:line="240" w:lineRule="auto"/>
        <w:ind w:left="720"/>
      </w:pPr>
      <w:r/>
      <w:r>
        <w:rPr>
          <w:b/>
        </w:rPr>
        <w:t>Safety:</w:t>
      </w:r>
      <w:r>
        <w:t xml:space="preserve"> PSNI will have more officers on duty and advises people to follow instructions and respect others; protest activity is expected in Harmony Hub and Broughshane Street but is believed to remain peaceful. </w:t>
      </w:r>
      <w:r/>
    </w:p>
    <w:p>
      <w:pPr>
        <w:pStyle w:val="ListBullet"/>
        <w:spacing w:line="240" w:lineRule="auto"/>
        <w:ind w:left="720"/>
      </w:pPr>
      <w:r/>
      <w:r>
        <w:rPr>
          <w:b/>
        </w:rPr>
        <w:t>Support resources:</w:t>
      </w:r>
      <w:r>
        <w:t xml:space="preserve"> PSNI provides online guidance on protests, parading and reporting hate crime for those who need it.</w:t>
      </w:r>
      <w:r/>
      <w:r/>
    </w:p>
    <w:p>
      <w:pPr>
        <w:pStyle w:val="Heading2"/>
      </w:pPr>
      <w:r>
        <w:t>What to expect on parade day , practical, visual heads-up</w:t>
      </w:r>
      <w:r/>
    </w:p>
    <w:p>
      <w:r/>
      <w:r>
        <w:t>If you live, work or plan to visit Ballymena on Saturday, picture bursts of colour moving through the town and the sound of a crowd cheering , and quieter side streets clogged with diverted traffic. Police have warned there will be road closures in the town centre and an increased policing presence to manage safety and traffic flow. It's the sort of one‑off disruption that’s manageable if you plan for it.</w:t>
      </w:r>
      <w:r/>
    </w:p>
    <w:p>
      <w:r/>
      <w:r>
        <w:t>The parade timetable is straightforward: assembly at around 1pm, roll‑off at 2pm and a finish around 3pm. That compact window means peak disruption is concentrated but intense, so the easiest trick is to travel before or after if you can.</w:t>
      </w:r>
      <w:r/>
    </w:p>
    <w:p>
      <w:pPr>
        <w:pStyle w:val="Heading2"/>
      </w:pPr>
      <w:r>
        <w:t>Where the closures will bite , know the route</w:t>
      </w:r>
      <w:r/>
    </w:p>
    <w:p>
      <w:r/>
      <w:r>
        <w:t>The procession will form on Waveney Road, proceed along Galgorm Road toward the Pentagon, then wind through Mill Street, Wellington Street, Broughshane Street, William Street, Ballymoney Street and finish on Greenvale Street. If you usually cut through the town centre, consider a bypass or leave earlier than usual.</w:t>
      </w:r>
      <w:r/>
    </w:p>
    <w:p>
      <w:r/>
      <w:r>
        <w:t>For drivers, map the route now and set an alternative on your sat‑nav. For businesses, expect a steady flow of pedestrians near the route and plan deliveries either side of the event.</w:t>
      </w:r>
      <w:r/>
    </w:p>
    <w:p>
      <w:pPr>
        <w:pStyle w:val="Heading2"/>
      </w:pPr>
      <w:r>
        <w:t>Safety and protests , what the police are saying</w:t>
      </w:r>
      <w:r/>
    </w:p>
    <w:p>
      <w:r/>
      <w:r>
        <w:t>According to the PSNI, Pride events are important for LGBT+ visibility and community support, and officers will be there to ensure everyone can participate safely. They’ve reminded people to follow officer instructions and to respect others, and have pointed to online advice about processions and protests.</w:t>
      </w:r>
      <w:r/>
    </w:p>
    <w:p>
      <w:r/>
      <w:r>
        <w:t>Organisers have asked supporters to "Block Out The Bigots" creatively and to stay safe and classy; local police note some counter‑protests are planned but expect them to remain peaceful. If you witness or experience hate‑motivated behaviour, the PSNI highlights its guidance on reporting incidents and the way they respond to victims.</w:t>
      </w:r>
      <w:r/>
    </w:p>
    <w:p>
      <w:pPr>
        <w:pStyle w:val="Heading2"/>
      </w:pPr>
      <w:r>
        <w:t>Tips for residents, attendees and visitors</w:t>
      </w:r>
      <w:r/>
    </w:p>
    <w:p>
      <w:r/>
      <w:r>
        <w:t>If you’re attending, wear comfortable shoes and bring a bottle of water , the parade is short but lively. Arrive early to find a good viewing spot and stick with friends if you’re anxious about crowds. If you’re driving through the area, allow extra time or park outside the centre and walk in.</w:t>
      </w:r>
      <w:r/>
    </w:p>
    <w:p>
      <w:r/>
      <w:r>
        <w:t>Businesses should let customers know of any access changes and staff rotas might need adjusting for the afternoon. If you rely on public transport, check services in advance as routes or stops may be temporarily altered.</w:t>
      </w:r>
      <w:r/>
    </w:p>
    <w:p>
      <w:pPr>
        <w:pStyle w:val="Heading2"/>
      </w:pPr>
      <w:r>
        <w:t>Why this matters for the town</w:t>
      </w:r>
      <w:r/>
    </w:p>
    <w:p>
      <w:r/>
      <w:r>
        <w:t>Events like Mid and East Antrim Pride bring people together, boost footfall for local shops and give the LGBT+ community a visible day of celebration. They also test local planning and policing for crowd management and protest handling, so turnout and conduct matter both culturally and practically.</w:t>
      </w:r>
      <w:r/>
    </w:p>
    <w:p>
      <w:r/>
      <w:r>
        <w:t>Expect a colourful, noisy, and brief slice of community life. It’s an event that tightens local bonds , and, with a little planning, won’t grind your Saturday to a halt.</w:t>
      </w:r>
      <w:r/>
    </w:p>
    <w:p>
      <w:r/>
      <w:r>
        <w:t>It's a small change to your plans that can make every trip through Ballymena on parade day easier.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https://www.belfastlive.co.uk/news/northern-ireland/psni-traffic-warning-ahead-mid-34143512</w:t>
        </w:r>
      </w:hyperlink>
      <w:r>
        <w:t xml:space="preserve"> - Please view link - unable to able to access data</w:t>
      </w:r>
      <w:r/>
    </w:p>
    <w:p>
      <w:pPr>
        <w:pStyle w:val="ListNumber"/>
        <w:spacing w:line="240" w:lineRule="auto"/>
        <w:ind w:left="720"/>
      </w:pPr>
      <w:r/>
      <w:hyperlink r:id="rId10">
        <w:r>
          <w:rPr>
            <w:color w:val="0000EE"/>
            <w:u w:val="single"/>
          </w:rPr>
          <w:t>https://www.psni.police.uk/latest-news/mid-and-east-antrim-pride-parade</w:t>
        </w:r>
      </w:hyperlink>
      <w:r>
        <w:t xml:space="preserve"> - The Police Service of Northern Ireland (PSNI) has issued a traffic warning ahead of the Mid and East Antrim Pride parade in Ballymena, scheduled for Saturday, June 20, 2026. The parade is expected to assemble in the Waveney Road area at approximately 1 pm and commence at 2 pm, moving through various streets in the town centre. The PSNI has advised the public to anticipate some disruption to traffic and to follow the instructions of officers during the event. An increased police presence will be in place to ensure safety.</w:t>
      </w:r>
      <w:r/>
    </w:p>
    <w:p>
      <w:pPr>
        <w:pStyle w:val="ListNumber"/>
        <w:spacing w:line="240" w:lineRule="auto"/>
        <w:ind w:left="720"/>
      </w:pPr>
      <w:r/>
      <w:hyperlink r:id="rId10">
        <w:r>
          <w:rPr>
            <w:color w:val="0000EE"/>
            <w:u w:val="single"/>
          </w:rPr>
          <w:t>https://www.psni.police.uk/latest-news/mid-and-east-antrim-pride-parade</w:t>
        </w:r>
      </w:hyperlink>
      <w:r>
        <w:t xml:space="preserve"> - The Police Service of Northern Ireland (PSNI) has issued a traffic warning ahead of the Mid and East Antrim Pride parade in Ballymena, scheduled for Saturday, June 20, 2026. The parade is expected to assemble in the Waveney Road area at approximately 1 pm and commence at 2 pm, moving through various streets in the town centre. The PSNI has advised the public to anticipate some disruption to traffic and to follow the instructions of officers during the event. An increased police presence will be in place to ensure safety.</w:t>
      </w:r>
      <w:r/>
    </w:p>
    <w:p>
      <w:pPr>
        <w:pStyle w:val="ListNumber"/>
        <w:spacing w:line="240" w:lineRule="auto"/>
        <w:ind w:left="720"/>
      </w:pPr>
      <w:r/>
      <w:hyperlink r:id="rId10">
        <w:r>
          <w:rPr>
            <w:color w:val="0000EE"/>
            <w:u w:val="single"/>
          </w:rPr>
          <w:t>https://www.psni.police.uk/latest-news/mid-and-east-antrim-pride-parade</w:t>
        </w:r>
      </w:hyperlink>
      <w:r>
        <w:t xml:space="preserve"> - The Police Service of Northern Ireland (PSNI) has issued a traffic warning ahead of the Mid and East Antrim Pride parade in Ballymena, scheduled for Saturday, June 20, 2026. The parade is expected to assemble in the Waveney Road area at approximately 1 pm and commence at 2 pm, moving through various streets in the town centre. The PSNI has advised the public to anticipate some disruption to traffic and to follow the instructions of officers during the event. An increased police presence will be in place to ensure safety.</w:t>
      </w:r>
      <w:r/>
    </w:p>
    <w:p>
      <w:pPr>
        <w:pStyle w:val="ListNumber"/>
        <w:spacing w:line="240" w:lineRule="auto"/>
        <w:ind w:left="720"/>
      </w:pPr>
      <w:r/>
      <w:hyperlink r:id="rId10">
        <w:r>
          <w:rPr>
            <w:color w:val="0000EE"/>
            <w:u w:val="single"/>
          </w:rPr>
          <w:t>https://www.psni.police.uk/latest-news/mid-and-east-antrim-pride-parade</w:t>
        </w:r>
      </w:hyperlink>
      <w:r>
        <w:t xml:space="preserve"> - The Police Service of Northern Ireland (PSNI) has issued a traffic warning ahead of the Mid and East Antrim Pride parade in Ballymena, scheduled for Saturday, June 20, 2026. The parade is expected to assemble in the Waveney Road area at approximately 1 pm and commence at 2 pm, moving through various streets in the town centre. The PSNI has advised the public to anticipate some disruption to traffic and to follow the instructions of officers during the event. An increased police presence will be in place to ensure safety.</w:t>
      </w:r>
      <w:r/>
    </w:p>
    <w:p>
      <w:pPr>
        <w:pStyle w:val="ListNumber"/>
        <w:spacing w:line="240" w:lineRule="auto"/>
        <w:ind w:left="720"/>
      </w:pPr>
      <w:r/>
      <w:hyperlink r:id="rId10">
        <w:r>
          <w:rPr>
            <w:color w:val="0000EE"/>
            <w:u w:val="single"/>
          </w:rPr>
          <w:t>https://www.psni.police.uk/latest-news/mid-and-east-antrim-pride-parade</w:t>
        </w:r>
      </w:hyperlink>
      <w:r>
        <w:t xml:space="preserve"> - The Police Service of Northern Ireland (PSNI) has issued a traffic warning ahead of the Mid and East Antrim Pride parade in Ballymena, scheduled for Saturday, June 20, 2026. The parade is expected to assemble in the Waveney Road area at approximately 1 pm and commence at 2 pm, moving through various streets in the town centre. The PSNI has advised the public to anticipate some disruption to traffic and to follow the instructions of officers during the event. An increased police presence will be in place to ensure safety.</w:t>
      </w:r>
      <w:r/>
    </w:p>
    <w:p>
      <w:pPr>
        <w:pStyle w:val="ListNumber"/>
        <w:spacing w:line="240" w:lineRule="auto"/>
        <w:ind w:left="720"/>
      </w:pPr>
      <w:r/>
      <w:hyperlink r:id="rId10">
        <w:r>
          <w:rPr>
            <w:color w:val="0000EE"/>
            <w:u w:val="single"/>
          </w:rPr>
          <w:t>https://www.psni.police.uk/latest-news/mid-and-east-antrim-pride-parade</w:t>
        </w:r>
      </w:hyperlink>
      <w:r>
        <w:t xml:space="preserve"> - The Police Service of Northern Ireland (PSNI) has issued a traffic warning ahead of the Mid and East Antrim Pride parade in Ballymena, scheduled for Saturday, June 20, 2026. The parade is expected to assemble in the Waveney Road area at approximately 1 pm and commence at 2 pm, moving through various streets in the town centre. The PSNI has advised the public to anticipate some disruption to traffic and to follow the instructions of officers during the event. An increased police presence will be in place to ensure safety.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live.co.uk/news/northern-ireland/psni-traffic-warning-ahead-mid-34143512" TargetMode="External"/><Relationship Id="rId10" Type="http://schemas.openxmlformats.org/officeDocument/2006/relationships/hyperlink" Target="https://www.psni.police.uk/latest-news/mid-and-east-antrim-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