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understand Colton Underwood’s revelation about married men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empathy are tuning in as Colton Underwood says he sought out married men before coming out, a confession that highlights how fear, image and religion can shape risky choices , and why those choices matter for wider conversations about closeted people and accountability.</w:t>
      </w:r>
      <w:r/>
    </w:p>
    <w:p>
      <w:r/>
      <w:r>
        <w:t>Essential Takeaways</w:t>
      </w:r>
      <w:r/>
      <w:r/>
    </w:p>
    <w:p>
      <w:pPr>
        <w:pStyle w:val="ListBullet"/>
        <w:spacing w:line="240" w:lineRule="auto"/>
        <w:ind w:left="720"/>
      </w:pPr>
      <w:r/>
      <w:r>
        <w:rPr>
          <w:b/>
        </w:rPr>
        <w:t>Public confession:</w:t>
      </w:r>
      <w:r>
        <w:t xml:space="preserve"> Colton Underwood told a podcast he pursued sexual encounters with married men while closeted, saying he thought they had “more to lose.” </w:t>
      </w:r>
      <w:r/>
    </w:p>
    <w:p>
      <w:pPr>
        <w:pStyle w:val="ListBullet"/>
        <w:spacing w:line="240" w:lineRule="auto"/>
        <w:ind w:left="720"/>
      </w:pPr>
      <w:r/>
      <w:r>
        <w:rPr>
          <w:b/>
        </w:rPr>
        <w:t>Motivation:</w:t>
      </w:r>
      <w:r>
        <w:t xml:space="preserve"> He framed the behaviour as fear-driven, aimed at keeping his sexuality hidden during a time when his TV persona emphasised virginity. </w:t>
      </w:r>
      <w:r/>
    </w:p>
    <w:p>
      <w:pPr>
        <w:pStyle w:val="ListBullet"/>
        <w:spacing w:line="240" w:lineRule="auto"/>
        <w:ind w:left="720"/>
      </w:pPr>
      <w:r/>
      <w:r>
        <w:rPr>
          <w:b/>
        </w:rPr>
        <w:t>Background pressure:</w:t>
      </w:r>
      <w:r>
        <w:t xml:space="preserve"> Raised in a religious setting and chasing a sports career, Underwood tried to convince himself he could change his attractions. </w:t>
      </w:r>
      <w:r/>
    </w:p>
    <w:p>
      <w:pPr>
        <w:pStyle w:val="ListBullet"/>
        <w:spacing w:line="240" w:lineRule="auto"/>
        <w:ind w:left="720"/>
      </w:pPr>
      <w:r/>
      <w:r>
        <w:rPr>
          <w:b/>
        </w:rPr>
        <w:t>Aftermath:</w:t>
      </w:r>
      <w:r>
        <w:t xml:space="preserve"> Underwood came out in 2021, made a Netflix series about his journey, is now married and a parent, and reflects that the choices were “messed up” but born of self-protection. </w:t>
      </w:r>
      <w:r/>
    </w:p>
    <w:p>
      <w:pPr>
        <w:pStyle w:val="ListBullet"/>
        <w:spacing w:line="240" w:lineRule="auto"/>
        <w:ind w:left="720"/>
      </w:pPr>
      <w:r/>
      <w:r>
        <w:rPr>
          <w:b/>
        </w:rPr>
        <w:t>Broader concern:</w:t>
      </w:r>
      <w:r>
        <w:t xml:space="preserve"> The revelation raises questions about secrecy, power imbalances, potential harm to others, and how closeted cultures can push people into risky patterns.</w:t>
      </w:r>
      <w:r/>
      <w:r/>
    </w:p>
    <w:p>
      <w:pPr>
        <w:pStyle w:val="Heading2"/>
      </w:pPr>
      <w:r>
        <w:t>Why this matters: fame, fear and the closet’s dangerous logic</w:t>
      </w:r>
      <w:r/>
    </w:p>
    <w:p>
      <w:r/>
      <w:r>
        <w:t>Colton Underwood’s admission lands with a physical twinge , there’s something quietly unsettling about someone choosing partners because they seem least likely to expose them. The former Bachelor lead told the We Need to Talk podcast he thought married men had “more to lose,” and that calculation shaped his decisions. According to outlets reporting the interview, he now calls that mindset “messed up,” but he also insists it came from fear and the need to protect himself. Readers should note that this isn’t just celebrity gossip; it’s a glimpse into how closeting can distort judgement and push people into ethically fraught territory.</w:t>
      </w:r>
      <w:r/>
    </w:p>
    <w:p>
      <w:pPr>
        <w:pStyle w:val="Heading2"/>
      </w:pPr>
      <w:r>
        <w:t>The backstory: image, religion and the “Virgin Bachelor” label</w:t>
      </w:r>
      <w:r/>
    </w:p>
    <w:p>
      <w:r/>
      <w:r>
        <w:t>Underwood rose to prominence in 2019 with a packaged persona , the so-called Virgin Bachelor , and that narrative obscured a private scramble to reconcile faith, sport and desire. He’s spoken previously about growing up religious and attempting to make himself straight by pursuing relationships with women, as outlets have documented. When your public identity hinges on a tidy story, there’s pressure to keep anything that doesn’t fit hidden, and that pressure can lead to secretive, risky behaviour that feels safer in the short term but creates harm later.</w:t>
      </w:r>
      <w:r/>
    </w:p>
    <w:p>
      <w:pPr>
        <w:pStyle w:val="Heading2"/>
      </w:pPr>
      <w:r>
        <w:t>Power dynamics and ethical questions around married partners</w:t>
      </w:r>
      <w:r/>
    </w:p>
    <w:p>
      <w:r/>
      <w:r>
        <w:t>There’s an obvious ethical wrinkle when one of the partners is married. Reports summarising Underwood’s comments underline the imbalance: married partners may fear losing family, reputation or career, which can make them reluctant to speak up. That dynamic raises two tough realities , first, that secrecy can shield people from consequence; second, that it can also entrap them. Coverage from various outlets suggests the revelation has prompted wider conversation about accountability, especially when closeting intersects with relationships where other people’s lives are at stake.</w:t>
      </w:r>
      <w:r/>
    </w:p>
    <w:p>
      <w:pPr>
        <w:pStyle w:val="Heading2"/>
      </w:pPr>
      <w:r>
        <w:t>Context from the coming-out journey and aftermath</w:t>
      </w:r>
      <w:r/>
    </w:p>
    <w:p>
      <w:r/>
      <w:r>
        <w:t>Underwood publicly came out in 2021 and later chronicled his transition in a Netflix series that explored vulnerability and reconnecting with the LGBTQ+ community. Since then he’s married and become a parent, and he’s used interviews to reflect on mistakes and fear. Commentators have pointed out that coming out publicly doesn’t erase what happened before, but it does allow for reflection and, ideally, learning. For people watching, the takeaway is practical: secrecy made him make choices he now regrets, and honest support networks might reduce the need for that kind of self-protection.</w:t>
      </w:r>
      <w:r/>
    </w:p>
    <w:p>
      <w:pPr>
        <w:pStyle w:val="Heading2"/>
      </w:pPr>
      <w:r>
        <w:t>How to think about this as a viewer, friend or fan</w:t>
      </w:r>
      <w:r/>
    </w:p>
    <w:p>
      <w:r/>
      <w:r>
        <w:t>If you’re following the story, try to hold two truths at once: the harm of secretive choices and the human fear that drove them. For friends of someone struggling with identity, the lesson is simple and practical , create safe spaces, normalise support, and avoid shaming secrecy into harm. For audiences, it’s worth asking tougher questions about responsibility and consent when one partner is married, while also recognising the complexities of growing up with strict beliefs about sexuality.</w:t>
      </w:r>
      <w:r/>
    </w:p>
    <w:p>
      <w:r/>
      <w:r>
        <w:t>It’s a small, sharp story about what secrecy can do , and a reminder that better conversations and safer supports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https://gayexpress.co.nz/2026/06/former-bachelor-star-colton-underwood-says-he-had-encounters-with-married-men-before-coming-out/?utm_source=rss&amp;utm_medium=rss&amp;utm_campaign=former-bachelor-star-colton-underwood-says-he-had-encounters-with-married-men-before-coming-out</w:t>
        </w:r>
      </w:hyperlink>
      <w:r>
        <w:t xml:space="preserve"> - Please view link - unable to able to access data</w:t>
      </w:r>
      <w:r/>
    </w:p>
    <w:p>
      <w:pPr>
        <w:pStyle w:val="ListNumber"/>
        <w:spacing w:line="240" w:lineRule="auto"/>
        <w:ind w:left="720"/>
      </w:pPr>
      <w:r/>
      <w:hyperlink r:id="rId10">
        <w:r>
          <w:rPr>
            <w:color w:val="0000EE"/>
            <w:u w:val="single"/>
          </w:rPr>
          <w:t>https://www.comingsoon.net/tv/news/2149280-colton-underwood-hooked-up-with-married-men-the-bachelor</w:t>
        </w:r>
      </w:hyperlink>
      <w:r>
        <w:t xml:space="preserve"> - In a recent interview, Colton Underwood discussed his past relationships, revealing that he exclusively engaged with married men before coming out as gay. He believed that these individuals had more to lose, making them less likely to expose his sexuality. Underwood acknowledged that this mindset was 'messed up' but stemmed from fear and a desire to protect himself. He also expressed regret for not being more open about his struggles during his time on 'The Bachelor'.</w:t>
      </w:r>
      <w:r/>
    </w:p>
    <w:p>
      <w:pPr>
        <w:pStyle w:val="ListNumber"/>
        <w:spacing w:line="240" w:lineRule="auto"/>
        <w:ind w:left="720"/>
      </w:pPr>
      <w:r/>
      <w:hyperlink r:id="rId11">
        <w:r>
          <w:rPr>
            <w:color w:val="0000EE"/>
            <w:u w:val="single"/>
          </w:rPr>
          <w:t>https://www.out.com/celebs/colton-underwood-married-men</w:t>
        </w:r>
      </w:hyperlink>
      <w:r>
        <w:t xml:space="preserve"> - Colton Underwood opened up about his past relationships, stating that he only hooked up with married men to protect himself before coming out as gay. He believed that these individuals had more to lose, making them less likely to expose his sexuality. Underwood admitted that this approach was 'messed up' but was driven by fear and a need for self-preservation. He also expressed regret for not being more vulnerable about his struggles during his time on 'The Bachelor'.</w:t>
      </w:r>
      <w:r/>
    </w:p>
    <w:p>
      <w:pPr>
        <w:pStyle w:val="ListNumber"/>
        <w:spacing w:line="240" w:lineRule="auto"/>
        <w:ind w:left="720"/>
      </w:pPr>
      <w:r/>
      <w:hyperlink r:id="rId15">
        <w:r>
          <w:rPr>
            <w:color w:val="0000EE"/>
            <w:u w:val="single"/>
          </w:rPr>
          <w:t>https://www.okmagazine.com/p/colton-underwood-hooked-up-married-straight-men-protect-himself-coming-out/</w:t>
        </w:r>
      </w:hyperlink>
      <w:r>
        <w:t xml:space="preserve"> - Colton Underwood revealed that, prior to coming out as gay, he exclusively engaged with married straight men to protect himself. He believed that these individuals had more to lose, making them less likely to expose his sexuality. Underwood acknowledged that this mindset was 'messed up' but was driven by fear and a desire for self-preservation. He also expressed regret for not being more open about his struggles during his time on 'The Bachelor'.</w:t>
      </w:r>
      <w:r/>
    </w:p>
    <w:p>
      <w:pPr>
        <w:pStyle w:val="ListNumber"/>
        <w:spacing w:line="240" w:lineRule="auto"/>
        <w:ind w:left="720"/>
      </w:pPr>
      <w:r/>
      <w:hyperlink r:id="rId12">
        <w:r>
          <w:rPr>
            <w:color w:val="0000EE"/>
            <w:u w:val="single"/>
          </w:rPr>
          <w:t>https://www.thedailybeast.com/bachelor-star-colton-underwood-reveals-having-affairs-with-married-men-before-fame/</w:t>
        </w:r>
      </w:hyperlink>
      <w:r>
        <w:t xml:space="preserve"> - Colton Underwood disclosed that he had affairs with married men before gaining fame on 'The Bachelor'. He believed that these individuals had more to lose, making them less likely to expose his sexuality. Underwood admitted that this approach was 'messed up' but was driven by fear and a need for self-preservation. He also expressed regret for not being more open about his struggles during his time on 'The Bachelor'.</w:t>
      </w:r>
      <w:r/>
    </w:p>
    <w:p>
      <w:pPr>
        <w:pStyle w:val="ListNumber"/>
        <w:spacing w:line="240" w:lineRule="auto"/>
        <w:ind w:left="720"/>
      </w:pPr>
      <w:r/>
      <w:hyperlink r:id="rId14">
        <w:r>
          <w:rPr>
            <w:color w:val="0000EE"/>
            <w:u w:val="single"/>
          </w:rPr>
          <w:t>https://www.lgbtqnation.com/2021/05/colton-underwood-blackmailed-coming-photographed-gay-spa/</w:t>
        </w:r>
      </w:hyperlink>
      <w:r>
        <w:t xml:space="preserve"> - Colton Underwood revealed that he was blackmailed into coming out after being photographed at a gay spa. He had visited the spa 'just to look', but someone took pictures and threatened to expose him. Underwood stated, 'I, at one point, during my rock bottom and spiral, was getting blackmailed. Nobody knows I was blackmailed.' This incident prompted him to publicly come out as gay.</w:t>
      </w:r>
      <w:r/>
    </w:p>
    <w:p>
      <w:pPr>
        <w:pStyle w:val="ListNumber"/>
        <w:spacing w:line="240" w:lineRule="auto"/>
        <w:ind w:left="720"/>
      </w:pPr>
      <w:r/>
      <w:hyperlink r:id="rId13">
        <w:r>
          <w:rPr>
            <w:color w:val="0000EE"/>
            <w:u w:val="single"/>
          </w:rPr>
          <w:t>https://www.monstersandcritics.com/tv/reality-tv/colton-underwood-admits-to-experimenting-with-men-prior-to-going-on-the-bachelor-franchise/</w:t>
        </w:r>
      </w:hyperlink>
      <w:r>
        <w:t xml:space="preserve"> - Colton Underwood admitted to experimenting with men prior to appearing on 'The Bachelor' franchise. He used dating apps like Grindr under an alias to meet men, stating, 'I was 'the Virgin Bachelor,' but I did experiment with men prior to being on The Bachelorette.' Underwood clarified that these were not sexual encounters but were part of his journey to understand his 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former-bachelor-star-colton-underwood-says-he-had-encounters-with-married-men-before-coming-out/?utm_source=rss&amp;utm_medium=rss&amp;utm_campaign=former-bachelor-star-colton-underwood-says-he-had-encounters-with-married-men-before-coming-out" TargetMode="External"/><Relationship Id="rId10" Type="http://schemas.openxmlformats.org/officeDocument/2006/relationships/hyperlink" Target="https://www.comingsoon.net/tv/news/2149280-colton-underwood-hooked-up-with-married-men-the-bachelor" TargetMode="External"/><Relationship Id="rId11" Type="http://schemas.openxmlformats.org/officeDocument/2006/relationships/hyperlink" Target="https://www.out.com/celebs/colton-underwood-married-men" TargetMode="External"/><Relationship Id="rId12" Type="http://schemas.openxmlformats.org/officeDocument/2006/relationships/hyperlink" Target="https://www.thedailybeast.com/bachelor-star-colton-underwood-reveals-having-affairs-with-married-men-before-fame/" TargetMode="External"/><Relationship Id="rId13" Type="http://schemas.openxmlformats.org/officeDocument/2006/relationships/hyperlink" Target="https://www.monstersandcritics.com/tv/reality-tv/colton-underwood-admits-to-experimenting-with-men-prior-to-going-on-the-bachelor-franchise/" TargetMode="External"/><Relationship Id="rId14" Type="http://schemas.openxmlformats.org/officeDocument/2006/relationships/hyperlink" Target="https://www.lgbtqnation.com/2021/05/colton-underwood-blackmailed-coming-photographed-gay-spa/" TargetMode="External"/><Relationship Id="rId15" Type="http://schemas.openxmlformats.org/officeDocument/2006/relationships/hyperlink" Target="https://www.okmagazine.com/p/colton-underwood-hooked-up-married-straight-men-protect-himself-coming-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