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Valencia Gay Games Guide: What to Expect at the 2026 LGBTQ+ Sports and Culture Festival</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Buzzing with colour and competition, Valencia is set to host the Gay Games from 27 June to 4 July, welcoming thousands of athletes and visitors for an inclusive mix of sport, culture and local flavour , here’s what to know, where to go and how to make the most of the city during the world’s biggest LGBTQ+ sporting event.</w:t>
      </w:r>
      <w:r/>
    </w:p>
    <w:p>
      <w:r/>
      <w:r>
        <w:t>Essential Takeaways</w:t>
      </w:r>
      <w:r/>
      <w:r/>
    </w:p>
    <w:p>
      <w:pPr>
        <w:pStyle w:val="ListBullet"/>
        <w:spacing w:line="240" w:lineRule="auto"/>
        <w:ind w:left="720"/>
      </w:pPr>
      <w:r/>
      <w:r>
        <w:rPr>
          <w:b/>
        </w:rPr>
        <w:t>When and where:</w:t>
      </w:r>
      <w:r>
        <w:t xml:space="preserve"> The Gay Games run 27 June–4 July across Valencia’s compact cityscape, with a central Village at the Jardín del Túria. </w:t>
      </w:r>
      <w:r/>
    </w:p>
    <w:p>
      <w:pPr>
        <w:pStyle w:val="ListBullet"/>
        <w:spacing w:line="240" w:lineRule="auto"/>
        <w:ind w:left="720"/>
      </w:pPr>
      <w:r/>
      <w:r>
        <w:rPr>
          <w:b/>
        </w:rPr>
        <w:t>Scale:</w:t>
      </w:r>
      <w:r>
        <w:t xml:space="preserve"> Organisers report several thousand participants , far more than some previous editions , and hundreds of volunteers supporting events. </w:t>
      </w:r>
      <w:r/>
    </w:p>
    <w:p>
      <w:pPr>
        <w:pStyle w:val="ListBullet"/>
        <w:spacing w:line="240" w:lineRule="auto"/>
        <w:ind w:left="720"/>
      </w:pPr>
      <w:r/>
      <w:r>
        <w:rPr>
          <w:b/>
        </w:rPr>
        <w:t>Sports on offer:</w:t>
      </w:r>
      <w:r>
        <w:t xml:space="preserve"> Expect 39 disciplines from athletics and swimming to football, plus Valencian local sports like pilota valenciana and colpbol. </w:t>
      </w:r>
      <w:r/>
    </w:p>
    <w:p>
      <w:pPr>
        <w:pStyle w:val="ListBullet"/>
        <w:spacing w:line="240" w:lineRule="auto"/>
        <w:ind w:left="720"/>
      </w:pPr>
      <w:r/>
      <w:r>
        <w:rPr>
          <w:b/>
        </w:rPr>
        <w:t>Local welcome:</w:t>
      </w:r>
      <w:r>
        <w:t xml:space="preserve"> Spain’s progressive laws and Valencia’s walkable layout make it an easy, friendly host city with plenty to explore off-pitch. </w:t>
      </w:r>
      <w:r/>
    </w:p>
    <w:p>
      <w:pPr>
        <w:pStyle w:val="ListBullet"/>
        <w:spacing w:line="240" w:lineRule="auto"/>
        <w:ind w:left="720"/>
      </w:pPr>
      <w:r/>
      <w:r>
        <w:rPr>
          <w:b/>
        </w:rPr>
        <w:t>Practical vibe:</w:t>
      </w:r>
      <w:r>
        <w:t xml:space="preserve"> Most venues are reachable by bike, metro or bus; pack comfortable shoes, a refillable water bottle and a lightweight jacket for evenings.</w:t>
      </w:r>
      <w:r/>
      <w:r/>
    </w:p>
    <w:p>
      <w:pPr>
        <w:pStyle w:val="Heading2"/>
      </w:pPr>
      <w:r>
        <w:t>Why Valencia? A compact, sunny host with local charm</w:t>
      </w:r>
      <w:r/>
    </w:p>
    <w:p>
      <w:r/>
      <w:r>
        <w:t>Valencia is one of Spain’s sunniest and most walkable cities, a mix of orange-tree-lined streets, sandy beaches and striking modern architecture , and locals say it’s proud to host the Games this summer. The city’s compact layout matters here: competitors and spectators can move between competition sites without long transfers, which keeps the weekend rhythm friendly rather than frenetic. For visitors that means more time for paella, fewer missed heats, and a city that feels accessible rather than overwhelming.</w:t>
      </w:r>
      <w:r/>
    </w:p>
    <w:p>
      <w:pPr>
        <w:pStyle w:val="Heading2"/>
      </w:pPr>
      <w:r>
        <w:t>What’s on the agenda: sport, culture and local flavours</w:t>
      </w:r>
      <w:r/>
    </w:p>
    <w:p>
      <w:r/>
      <w:r>
        <w:t>The Gay Games are deliberately more than sport. Alongside 39 sporting disciplines there’s a cultural programme, opening ceremonies and social events that spotlight Valencian traditions, music and food. Expect exhibition matches, community fairs and pop-up performances in public spaces. If you’re curious about local sport, try to catch pilota valenciana or colpbol , they’re fun, loud and a great way to see how local identity shows up in play.</w:t>
      </w:r>
      <w:r/>
    </w:p>
    <w:p>
      <w:pPr>
        <w:pStyle w:val="Heading2"/>
      </w:pPr>
      <w:r>
        <w:t>Getting around: easy transport, bike-friendly routes</w:t>
      </w:r>
      <w:r/>
    </w:p>
    <w:p>
      <w:r/>
      <w:r>
        <w:t>Valencia’s transport mix , metro, buses and a city bike network , keeps the whole festival manageable. The Gay Games Village sits in Jardín del Túria, a long urban park that cuts through the city and acts as a natural spine for movement and meeting. Practical tip: rent a bike for short hops between venues; it’s quicker than waiting for a bus and gives you a relaxed way to see the city between events.</w:t>
      </w:r>
      <w:r/>
    </w:p>
    <w:p>
      <w:pPr>
        <w:pStyle w:val="Heading2"/>
      </w:pPr>
      <w:r>
        <w:t>Crowd and community: big numbers, enthusiastic support</w:t>
      </w:r>
      <w:r/>
    </w:p>
    <w:p>
      <w:r/>
      <w:r>
        <w:t>This edition has attracted a substantial turnout, with significantly higher registration than several previous Games. That brings energy and scale , more heats, fuller stands and a busier social calendar , but also means planning ahead for accommodation and transport. Volunteers are a backbone of the event, helping at venues and information points; look out for them if you need directions or a quick local tip.</w:t>
      </w:r>
      <w:r/>
    </w:p>
    <w:p>
      <w:pPr>
        <w:pStyle w:val="Heading2"/>
      </w:pPr>
      <w:r>
        <w:t>Where to stay and what to do when you’re not competing</w:t>
      </w:r>
      <w:r/>
    </w:p>
    <w:p>
      <w:r/>
      <w:r>
        <w:t>Plan to base yourself either near the historic centre for nightlife and restaurants, or close to the beach if you want calmer mornings and sea breezes. Valencia’s culinary scene is a treat , share a round of paella, sample horchata or wander the Ruzafa neighbourhood for independent cafés and galleries. If you have a spare afternoon, the City of Arts and Sciences is an architectural must-see, and the Turia park is perfect for people-watching and recovery runs.</w:t>
      </w:r>
      <w:r/>
    </w:p>
    <w:p>
      <w:pPr>
        <w:pStyle w:val="Heading2"/>
      </w:pPr>
      <w:r>
        <w:t>Practical tips for visitors and participants</w:t>
      </w:r>
      <w:r/>
    </w:p>
    <w:p>
      <w:r/>
      <w:r>
        <w:t>Book accommodation early , the influx of athletes and fans fills popular options fast. Bring essentials like sun cream, a reusable water bottle and a small daypack for events. If you’re competing, check schedules carefully; some sports run full-day sessions and venues can be spread out. Finally, be open to cultural events: the Games are as much about meeting people and sharing experiences as they are about medals.</w:t>
      </w:r>
      <w:r/>
    </w:p>
    <w:p>
      <w:r/>
      <w:r>
        <w:t>It’s a lively week where sport, local colour and community spirit meet , and Valencia’s easy rhythm makes it a lovely place to be part of the celebration.</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9">
        <w:r>
          <w:rPr>
            <w:color w:val="0000EE"/>
            <w:u w:val="single"/>
          </w:rPr>
          <w:t>[1]</w:t>
        </w:r>
      </w:hyperlink>
      <w:r>
        <w:t xml:space="preserve">, </w:t>
      </w:r>
      <w:hyperlink r:id="rId12">
        <w:r>
          <w:rPr>
            <w:color w:val="0000EE"/>
            <w:u w:val="single"/>
          </w:rPr>
          <w:t>[5]</w:t>
        </w:r>
      </w:hyperlink>
      <w:r>
        <w:t xml:space="preserve">- Paragraph 3: </w:t>
      </w:r>
      <w:hyperlink r:id="rId9">
        <w:r>
          <w:rPr>
            <w:color w:val="0000EE"/>
            <w:u w:val="single"/>
          </w:rPr>
          <w:t>[1]</w:t>
        </w:r>
      </w:hyperlink>
      <w:r>
        <w:t xml:space="preserve">, </w:t>
      </w:r>
      <w:hyperlink r:id="rId11">
        <w:r>
          <w:rPr>
            <w:color w:val="0000EE"/>
            <w:u w:val="single"/>
          </w:rPr>
          <w:t>[4]</w:t>
        </w:r>
      </w:hyperlink>
      <w:r>
        <w:t xml:space="preserve">- Paragraph 4: </w:t>
      </w:r>
      <w:hyperlink r:id="rId13">
        <w:r>
          <w:rPr>
            <w:color w:val="0000EE"/>
            <w:u w:val="single"/>
          </w:rPr>
          <w:t>[3]</w:t>
        </w:r>
      </w:hyperlink>
      <w:r>
        <w:t xml:space="preserve">, </w:t>
      </w:r>
      <w:hyperlink r:id="rId14">
        <w:r>
          <w:rPr>
            <w:color w:val="0000EE"/>
            <w:u w:val="single"/>
          </w:rPr>
          <w:t>[6]</w:t>
        </w:r>
      </w:hyperlink>
      <w:r>
        <w:t xml:space="preserve">- Paragraph 5: </w:t>
      </w:r>
      <w:hyperlink r:id="rId9">
        <w:r>
          <w:rPr>
            <w:color w:val="0000EE"/>
            <w:u w:val="single"/>
          </w:rPr>
          <w:t>[1]</w:t>
        </w:r>
      </w:hyperlink>
      <w:r>
        <w:t xml:space="preserve">, </w:t>
      </w:r>
      <w:hyperlink r:id="rId12">
        <w:r>
          <w:rPr>
            <w:color w:val="0000EE"/>
            <w:u w:val="single"/>
          </w:rPr>
          <w:t>[5]</w:t>
        </w:r>
      </w:hyperlink>
      <w:r>
        <w:t xml:space="preserve">- Paragraph 6: </w:t>
      </w:r>
      <w:hyperlink r:id="rId15">
        <w:r>
          <w:rPr>
            <w:color w:val="0000EE"/>
            <w:u w:val="single"/>
          </w:rPr>
          <w:t>[7]</w:t>
        </w:r>
      </w:hyperlink>
      <w:r>
        <w:t xml:space="preserve">, </w:t>
      </w:r>
      <w:hyperlink r:id="rId13">
        <w:r>
          <w:rPr>
            <w:color w:val="0000EE"/>
            <w:u w:val="single"/>
          </w:rPr>
          <w:t>[3]</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https://www.tripzilla.com/valencia-gay-games/27231</w:t>
        </w:r>
      </w:hyperlink>
      <w:r>
        <w:t xml:space="preserve"> - Please view link - unable to able to access data</w:t>
      </w:r>
      <w:r/>
    </w:p>
    <w:p>
      <w:pPr>
        <w:pStyle w:val="ListNumber"/>
        <w:spacing w:line="240" w:lineRule="auto"/>
        <w:ind w:left="720"/>
      </w:pPr>
      <w:r/>
      <w:hyperlink r:id="rId10">
        <w:r>
          <w:rPr>
            <w:color w:val="0000EE"/>
            <w:u w:val="single"/>
          </w:rPr>
          <w:t>https://www.fdmvalencia.es/es/eventos/xii-valencia-gay-games-2026/</w:t>
        </w:r>
      </w:hyperlink>
      <w:r>
        <w:t xml:space="preserve"> - The official website of the XII Valencia Gay Games 2026 provides comprehensive details about the event, including dates, sports disciplines, and cultural activities. Scheduled from 27 June to 4 July 2026, the Games will feature over 37 sports open to all genders, as well as local exhibition sports like colpbol and pilota valenciana. The event will take place across various venues in Valencia, with the Gay Games Village located at the Jardín del Túria park. (</w:t>
      </w:r>
      <w:hyperlink r:id="rId16">
        <w:r>
          <w:rPr>
            <w:color w:val="0000EE"/>
            <w:u w:val="single"/>
          </w:rPr>
          <w:t>fdmvalencia.es</w:t>
        </w:r>
      </w:hyperlink>
      <w:r>
        <w:t>)</w:t>
      </w:r>
      <w:r/>
    </w:p>
    <w:p>
      <w:pPr>
        <w:pStyle w:val="ListNumber"/>
        <w:spacing w:line="240" w:lineRule="auto"/>
        <w:ind w:left="720"/>
      </w:pPr>
      <w:r/>
      <w:hyperlink r:id="rId13">
        <w:r>
          <w:rPr>
            <w:color w:val="0000EE"/>
            <w:u w:val="single"/>
          </w:rPr>
          <w:t>https://www.valencia.es/val/actualitat/-/content/6.000-deportistas-inscritos-gay-games-2026</w:t>
        </w:r>
      </w:hyperlink>
      <w:r>
        <w:t xml:space="preserve"> - The official news portal of the Valencia City Council reports that over 6,000 LGBTQIA+ athletes from 64 countries have registered for the Gay Games Valencia 2026, surpassing previous editions in Guadalajara and Hong Kong. The most popular sports include volleyball, swimming, tennis, 5K/10K running, and football. The event is scheduled to take place from 27 June to 4 July 2026. (</w:t>
      </w:r>
      <w:hyperlink r:id="rId17">
        <w:r>
          <w:rPr>
            <w:color w:val="0000EE"/>
            <w:u w:val="single"/>
          </w:rPr>
          <w:t>valencia.es</w:t>
        </w:r>
      </w:hyperlink>
      <w:r>
        <w:t>)</w:t>
      </w:r>
      <w:r/>
    </w:p>
    <w:p>
      <w:pPr>
        <w:pStyle w:val="ListNumber"/>
        <w:spacing w:line="240" w:lineRule="auto"/>
        <w:ind w:left="720"/>
      </w:pPr>
      <w:r/>
      <w:hyperlink r:id="rId11">
        <w:r>
          <w:rPr>
            <w:color w:val="0000EE"/>
            <w:u w:val="single"/>
          </w:rPr>
          <w:t>https://www.spain.info/es/agenda/valencia-gay-games/</w:t>
        </w:r>
      </w:hyperlink>
      <w:r>
        <w:t xml:space="preserve"> - The official tourism website of Spain provides information about the Gay Games XII València 2026, highlighting the event's focus on promoting equality, respect, and inclusion for LGBTQIA+ individuals through participation in nearly 40 sports disciplines. The Games will be held from 27 June to 4 July 2026, with competitions taking place across various venues in Valencia. (</w:t>
      </w:r>
      <w:hyperlink r:id="rId18">
        <w:r>
          <w:rPr>
            <w:color w:val="0000EE"/>
            <w:u w:val="single"/>
          </w:rPr>
          <w:t>spain.info</w:t>
        </w:r>
      </w:hyperlink>
      <w:r>
        <w:t>)</w:t>
      </w:r>
      <w:r/>
    </w:p>
    <w:p>
      <w:pPr>
        <w:pStyle w:val="ListNumber"/>
        <w:spacing w:line="240" w:lineRule="auto"/>
        <w:ind w:left="720"/>
      </w:pPr>
      <w:r/>
      <w:hyperlink r:id="rId12">
        <w:r>
          <w:rPr>
            <w:color w:val="0000EE"/>
            <w:u w:val="single"/>
          </w:rPr>
          <w:t>https://www.comunitatvalenciana.com/en/valencia/valencia/events/valencia-gay-games-xii</w:t>
        </w:r>
      </w:hyperlink>
      <w:r>
        <w:t xml:space="preserve"> - The official tourism website of the Valencian Community offers details about the Gay Games XII València 2026, emphasizing the event's commitment to equality, diversity, and inclusion. Scheduled from 27 June to 4 July 2026, the Games will feature a wide range of sports and cultural activities across various venues in Valencia, with the Gay Games Village serving as the central meeting point. (</w:t>
      </w:r>
      <w:hyperlink r:id="rId19">
        <w:r>
          <w:rPr>
            <w:color w:val="0000EE"/>
            <w:u w:val="single"/>
          </w:rPr>
          <w:t>comunitatvalenciana.com</w:t>
        </w:r>
      </w:hyperlink>
      <w:r>
        <w:t>)</w:t>
      </w:r>
      <w:r/>
    </w:p>
    <w:p>
      <w:pPr>
        <w:pStyle w:val="ListNumber"/>
        <w:spacing w:line="240" w:lineRule="auto"/>
        <w:ind w:left="720"/>
      </w:pPr>
      <w:r/>
      <w:hyperlink r:id="rId14">
        <w:r>
          <w:rPr>
            <w:color w:val="0000EE"/>
            <w:u w:val="single"/>
          </w:rPr>
          <w:t>https://elpais.com/espana/comunidad-valenciana/2026-04-27/monica-naranjo-abrira-los-gay-games-que-reunen-el-proximo-junio-en-valencia-a-9000-inscritos.html</w:t>
        </w:r>
      </w:hyperlink>
      <w:r>
        <w:t xml:space="preserve"> - El País reports that the opening ceremony of the Gay Games XII València 2026, scheduled for 27 June, will feature performances by Mónica Naranjo, Soraya Arnelas, Fruela, DJ Suri, and Choriza May. The event has attracted over 9,000 participants from 76 nationalities and more than 500 volunteers. (</w:t>
      </w:r>
      <w:hyperlink r:id="rId20">
        <w:r>
          <w:rPr>
            <w:color w:val="0000EE"/>
            <w:u w:val="single"/>
          </w:rPr>
          <w:t>elpais.com</w:t>
        </w:r>
      </w:hyperlink>
      <w:r>
        <w:t>)</w:t>
      </w:r>
      <w:r/>
    </w:p>
    <w:p>
      <w:pPr>
        <w:pStyle w:val="ListNumber"/>
        <w:spacing w:line="240" w:lineRule="auto"/>
        <w:ind w:left="720"/>
      </w:pPr>
      <w:r/>
      <w:hyperlink r:id="rId15">
        <w:r>
          <w:rPr>
            <w:color w:val="0000EE"/>
            <w:u w:val="single"/>
          </w:rPr>
          <w:t>https://as.com/masdeporte/polideportivo/los-gay-games-arrasan-en-valencia-con-polemica-f202512-n/</w:t>
        </w:r>
      </w:hyperlink>
      <w:r>
        <w:t xml:space="preserve"> - AS reports that the Gay Games València 2026 have reached a record of over 5,000 registered participants, surpassing previous editions in Guadalajara and Hong Kong. The event celebrates the diversity and visibility of LGBTQIA+ identities through sports, culture, and community. However, it has generated local controversy, with several Spanish LGBTQIA+ organizations deciding not to participate, alleging that the Valencia City Council has transformed the Games into a mere tourist attraction and questioning its rights policies. (</w:t>
      </w:r>
      <w:hyperlink r:id="rId21">
        <w:r>
          <w:rPr>
            <w:color w:val="0000EE"/>
            <w:u w:val="single"/>
          </w:rPr>
          <w:t>as.com</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tripzilla.com/valencia-gay-games/27231" TargetMode="External"/><Relationship Id="rId10" Type="http://schemas.openxmlformats.org/officeDocument/2006/relationships/hyperlink" Target="https://www.fdmvalencia.es/es/eventos/xii-valencia-gay-games-2026/" TargetMode="External"/><Relationship Id="rId11" Type="http://schemas.openxmlformats.org/officeDocument/2006/relationships/hyperlink" Target="https://www.spain.info/es/agenda/valencia-gay-games/" TargetMode="External"/><Relationship Id="rId12" Type="http://schemas.openxmlformats.org/officeDocument/2006/relationships/hyperlink" Target="https://www.comunitatvalenciana.com/en/valencia/valencia/events/valencia-gay-games-xii" TargetMode="External"/><Relationship Id="rId13" Type="http://schemas.openxmlformats.org/officeDocument/2006/relationships/hyperlink" Target="https://www.valencia.es/val/actualitat/-/content/6.000-deportistas-inscritos-gay-games-2026" TargetMode="External"/><Relationship Id="rId14" Type="http://schemas.openxmlformats.org/officeDocument/2006/relationships/hyperlink" Target="https://elpais.com/espana/comunidad-valenciana/2026-04-27/monica-naranjo-abrira-los-gay-games-que-reunen-el-proximo-junio-en-valencia-a-9000-inscritos.html" TargetMode="External"/><Relationship Id="rId15" Type="http://schemas.openxmlformats.org/officeDocument/2006/relationships/hyperlink" Target="https://as.com/masdeporte/polideportivo/los-gay-games-arrasan-en-valencia-con-polemica-f202512-n/" TargetMode="External"/><Relationship Id="rId16" Type="http://schemas.openxmlformats.org/officeDocument/2006/relationships/hyperlink" Target="https://www.fdmvalencia.es/es/eventos/xii-valencia-gay-games-2026/?utm_source=openai" TargetMode="External"/><Relationship Id="rId17" Type="http://schemas.openxmlformats.org/officeDocument/2006/relationships/hyperlink" Target="https://www.valencia.es/val/actualitat/-/content/6.000-deportistas-inscritos-gay-games-2026?utm_source=openai" TargetMode="External"/><Relationship Id="rId18" Type="http://schemas.openxmlformats.org/officeDocument/2006/relationships/hyperlink" Target="https://www.spain.info/es/agenda/valencia-gay-games/?utm_source=openai" TargetMode="External"/><Relationship Id="rId19" Type="http://schemas.openxmlformats.org/officeDocument/2006/relationships/hyperlink" Target="https://www.comunitatvalenciana.com/en/valencia/valencia/events/valencia-gay-games-xii?utm_source=openai" TargetMode="External"/><Relationship Id="rId20" Type="http://schemas.openxmlformats.org/officeDocument/2006/relationships/hyperlink" Target="https://elpais.com/espana/comunidad-valenciana/2026-04-27/monica-naranjo-abrira-los-gay-games-que-reunen-el-proximo-junio-en-valencia-a-9000-inscritos.html?utm_source=openai" TargetMode="External"/><Relationship Id="rId21" Type="http://schemas.openxmlformats.org/officeDocument/2006/relationships/hyperlink" Target="https://as.com/masdeporte/polideportivo/los-gay-games-arrasan-en-valencia-con-polemica-f202512-n/?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