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LGBTQ Romance Moments That Broke Hearts and Boundaries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sentiment, viewers and fans have been replaying these TV romance moments for years , iconic kisses, quiet confessions and bold proposals that mattered because they were seen. From sapphic breakthroughs to queer joy in genre shows, these scenes changed how love looks on our screens and why that still matters.</w:t>
      </w:r>
      <w:r/>
    </w:p>
    <w:p>
      <w:r/>
      <w:r>
        <w:t>Essential Takeaways</w:t>
      </w:r>
      <w:r/>
      <w:r/>
    </w:p>
    <w:p>
      <w:pPr>
        <w:pStyle w:val="ListBullet"/>
        <w:spacing w:line="240" w:lineRule="auto"/>
        <w:ind w:left="720"/>
      </w:pPr>
      <w:r/>
      <w:r>
        <w:rPr>
          <w:b/>
        </w:rPr>
        <w:t>Breakthrough intimacy:</w:t>
      </w:r>
      <w:r>
        <w:t xml:space="preserve"> Many TV romances were the first to show queer couples in ordinary, tender moments, not just crisis scenes.</w:t>
      </w:r>
      <w:r/>
    </w:p>
    <w:p>
      <w:pPr>
        <w:pStyle w:val="ListBullet"/>
        <w:spacing w:line="240" w:lineRule="auto"/>
        <w:ind w:left="720"/>
      </w:pPr>
      <w:r/>
      <w:r>
        <w:rPr>
          <w:b/>
        </w:rPr>
        <w:t>Genre impact:</w:t>
      </w:r>
      <w:r>
        <w:t xml:space="preserve"> Sci‑fi, fantasy and even superhero shows have become important spaces for queer love to feel epic and safe.</w:t>
      </w:r>
      <w:r/>
    </w:p>
    <w:p>
      <w:pPr>
        <w:pStyle w:val="ListBullet"/>
        <w:spacing w:line="240" w:lineRule="auto"/>
        <w:ind w:left="720"/>
      </w:pPr>
      <w:r/>
      <w:r>
        <w:rPr>
          <w:b/>
        </w:rPr>
        <w:t>Emotional textures:</w:t>
      </w:r>
      <w:r>
        <w:t xml:space="preserve"> Fans remember the small details , a hand on a cheek, a whispered name, a confident proposal , as much as the headlines.</w:t>
      </w:r>
      <w:r/>
    </w:p>
    <w:p>
      <w:pPr>
        <w:pStyle w:val="ListBullet"/>
        <w:spacing w:line="240" w:lineRule="auto"/>
        <w:ind w:left="720"/>
      </w:pPr>
      <w:r/>
      <w:r>
        <w:rPr>
          <w:b/>
        </w:rPr>
        <w:t>Representation matters:</w:t>
      </w:r>
      <w:r>
        <w:t xml:space="preserve"> Seeing lives reflected honestly helps viewers feel seen and shifts industry expectations for more diverse love stories.</w:t>
      </w:r>
      <w:r/>
      <w:r/>
    </w:p>
    <w:p>
      <w:pPr>
        <w:pStyle w:val="Heading2"/>
      </w:pPr>
      <w:r>
        <w:t>Why a single kiss can feel revolutionary</w:t>
      </w:r>
      <w:r/>
    </w:p>
    <w:p>
      <w:r/>
      <w:r>
        <w:t>A quiet first kiss can still land like a headline, because it's often the moment a character's private life becomes public on screen. Publications like Gay Times have chronicled how sapphic romances, in particular, turned small gestures into cultural signals that representation was moving beyond tokenism. That slow, intimate approach lets viewers breathe with the characters; you feel the nerves, the relief, the goofy happiness that follows. If you're picking shows for a novice viewer, start with episodes that centre these tender beats , they're accessible and carry a lot of emotional mileage.</w:t>
      </w:r>
      <w:r/>
    </w:p>
    <w:p>
      <w:pPr>
        <w:pStyle w:val="Heading2"/>
      </w:pPr>
      <w:r>
        <w:t>When genre TV made room for queer joy</w:t>
      </w:r>
      <w:r/>
    </w:p>
    <w:p>
      <w:r/>
      <w:r>
        <w:t>Sci‑fi and fantasy used to push queer characters to the margins, but Rotten Tomatoes and other critics have celebrated recent scenes that place queer relationships at the heart of fantastical stakes. Whether it’s a daring rescue in an alien landscape or an ordinary breakfast after an interdimensional battle, genre settings let creators imagine queer love on a bigger canvas. That matters because it says queer people belong in every story we tell, not just the “issue” ones. Try a few episodes where romance and genre collide to see how levity and spectacle deepen, rather than dilute, emotional truth.</w:t>
      </w:r>
      <w:r/>
    </w:p>
    <w:p>
      <w:pPr>
        <w:pStyle w:val="Heading2"/>
      </w:pPr>
      <w:r>
        <w:t>Joy, not just trauma: the shift to happier arcs</w:t>
      </w:r>
      <w:r/>
    </w:p>
    <w:p>
      <w:r/>
      <w:r>
        <w:t>For decades queer characters were defined by struggle on TV, but modern shows increasingly let them have joy, domesticity and long arcs that end well. Screen Rant points out how family dramas and coming‑of‑age series are normalising queer lives by showing supportive friendships, workplace wins and, yes, weddings. That shift changes how audiences imagine real life , representation that offers hope is both radical and quietly comforting. When choosing what to watch, look for series that let relationships develop across seasons rather than resolving everything in a single punchy episode.</w:t>
      </w:r>
      <w:r/>
    </w:p>
    <w:p>
      <w:pPr>
        <w:pStyle w:val="Heading2"/>
      </w:pPr>
      <w:r>
        <w:t>Sex scenes and intimacy that respect character</w:t>
      </w:r>
      <w:r/>
    </w:p>
    <w:p>
      <w:r/>
      <w:r>
        <w:t>Sex on TV can be sensational, but the best intimate scenes feel truthful rather than exploitative. Parade and others have ranked moments that balance eroticism with emotional context, so the scene deepens character rather than just generating clicks. That's a useful rule for creators and viewers alike: intimacy should advance understanding, reveal vulnerability, or mark a turning point. If you care about realism, prefer shows that build to those scenes and give them emotional weight afterward , your empathy pays off.</w:t>
      </w:r>
      <w:r/>
    </w:p>
    <w:p>
      <w:pPr>
        <w:pStyle w:val="Heading2"/>
      </w:pPr>
      <w:r>
        <w:t>What creators are doing differently now</w:t>
      </w:r>
      <w:r/>
    </w:p>
    <w:p>
      <w:r/>
      <w:r>
        <w:t>Writers and showrunners are listening to audiences and to each other. From queer creators foregrounding lived experience to mainstream franchises weaving romance into ongoing storytelling, the landscape is changing fast , GamesRadar highlighted how even big universes are opening up to queer love stories. The result is more nuanced portrayals, more joyful conclusions and, crucially, more characters whose sexualities are a part of them but not the only thing about them. For viewers, that means richer TV and more moments that stick with you, long after the credits roll.</w:t>
      </w:r>
      <w:r/>
    </w:p>
    <w:p>
      <w:r/>
      <w:r>
        <w:t>It's a small shift on screen that makes a big difference in life, and those scenes stay with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3">
        <w:r>
          <w:rPr>
            <w:color w:val="0000EE"/>
            <w:u w:val="single"/>
          </w:rPr>
          <w:t>[6]</w:t>
        </w:r>
      </w:hyperlink>
      <w:r>
        <w:t xml:space="preserve">, </w:t>
      </w:r>
      <w:hyperlink r:id="rId11">
        <w:r>
          <w:rPr>
            <w:color w:val="0000EE"/>
            <w:u w:val="single"/>
          </w:rPr>
          <w:t>[7]</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5">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https://sloppboxx.com/top-20-most-romantic-lgbtqia-tv-moments/</w:t>
        </w:r>
      </w:hyperlink>
      <w:r>
        <w:t xml:space="preserve"> - Please view link - unable to able to access data</w:t>
      </w:r>
      <w:r/>
    </w:p>
    <w:p>
      <w:pPr>
        <w:pStyle w:val="ListNumber"/>
        <w:spacing w:line="240" w:lineRule="auto"/>
        <w:ind w:left="720"/>
      </w:pPr>
      <w:r/>
      <w:hyperlink r:id="rId10">
        <w:r>
          <w:rPr>
            <w:color w:val="0000EE"/>
            <w:u w:val="single"/>
          </w:rPr>
          <w:t>https://magazine.gaytimes.com/the-sapphic-romances-that-broke-ground-for-queer-representation-on-tv/</w:t>
        </w:r>
      </w:hyperlink>
      <w:r>
        <w:t xml:space="preserve"> - This article explores significant sapphic romances in television that have advanced queer representation. It highlights relationships such as Bette and Tina from 'The L Word', Rue and Jules from 'Euphoria', and others, discussing how these portrayals have provided visibility and depth to queer women's experiences on screen. The piece also reflects on the progress made in LGBTQ+ representation in TV, noting the increase in lesbian and sapphic characters over the years.</w:t>
      </w:r>
      <w:r/>
    </w:p>
    <w:p>
      <w:pPr>
        <w:pStyle w:val="ListNumber"/>
        <w:spacing w:line="240" w:lineRule="auto"/>
        <w:ind w:left="720"/>
      </w:pPr>
      <w:r/>
      <w:hyperlink r:id="rId15">
        <w:r>
          <w:rPr>
            <w:color w:val="0000EE"/>
            <w:u w:val="single"/>
          </w:rPr>
          <w:t>https://www.gamesradar.com/entertainment/marvel-tv-shows/agatha-all-long-queer-love-story-groundbreaking-mcu/</w:t>
        </w:r>
      </w:hyperlink>
      <w:r>
        <w:t xml:space="preserve"> - This article discusses the groundbreaking inclusion of a lesbian love story in Marvel’s Disney+ series 'Agatha All Along', featuring Kathryn Hahn's Agatha Harkness and Aubrey Plaza's character, Rio Vidal, as former lovers. The romantic subplot is confirmed by episode four, elevating queer representation in the Marvel Cinematic Universe (MCU) beyond previous token efforts. Unlike past fleeting acknowledgments of LGBTQ+ identities, such as in 'Loki', 'She-Hulk', and 'Eternals', 'Agatha All Along' confidently integrates queerness into its core narrative. The relationship between Agatha and Rio is presented with emotional depth and sexual tension, garnering strong, positive reactions from viewers and fans online. Showrunner Jac Schaeffer and the cast, including Hahn, express pride in the show’s inclusive storytelling, calling it a love letter to the LGBTQ+ community. Despite some backlash, the series has achieved record-high viewer continuation, reflecting a growing demand for authentic queer narratives. The article likens this representation to that seen in 'The Haunting of Bly Manor', praising how queerness enhances, rather than defines, the story.</w:t>
      </w:r>
      <w:r/>
    </w:p>
    <w:p>
      <w:pPr>
        <w:pStyle w:val="ListNumber"/>
        <w:spacing w:line="240" w:lineRule="auto"/>
        <w:ind w:left="720"/>
      </w:pPr>
      <w:r/>
      <w:hyperlink r:id="rId12">
        <w:r>
          <w:rPr>
            <w:color w:val="0000EE"/>
            <w:u w:val="single"/>
          </w:rPr>
          <w:t>https://editorial.rottentomatoes.com/article/5-moments-in-sci-fi-fantasy-that-showcase-queer-representation/</w:t>
        </w:r>
      </w:hyperlink>
      <w:r>
        <w:t xml:space="preserve"> - This article highlights five significant moments in science fiction and fantasy television that showcase queer representation. It discusses how these genres have resonated with queer audiences, citing examples from shows like 'Buffy the Vampire Slayer' and 'Star Trek'. The piece reflects on the historical context of LGBTQ+ representation in media and how these moments have paved the way for more inclusive storytelling in the genre.</w:t>
      </w:r>
      <w:r/>
    </w:p>
    <w:p>
      <w:pPr>
        <w:pStyle w:val="ListNumber"/>
        <w:spacing w:line="240" w:lineRule="auto"/>
        <w:ind w:left="720"/>
      </w:pPr>
      <w:r/>
      <w:hyperlink r:id="rId14">
        <w:r>
          <w:rPr>
            <w:color w:val="0000EE"/>
            <w:u w:val="single"/>
          </w:rPr>
          <w:t>https://parade.com/tv/best-gay-sex-scenes-in-tv</w:t>
        </w:r>
      </w:hyperlink>
      <w:r>
        <w:t xml:space="preserve"> - This article presents a selection of the steamiest gay sex scenes in television, featuring shows like 'The L Word', 'Sex Education', 'True Blood', and 'How To Get Away With Murder'. It discusses the evolution of LGBTQ+ representation on TV, noting how depictions of same-sex intimacy have become more authentic and explicit over time. The piece highlights how these scenes have contributed to normalising diverse sexual expressions and fostering acceptance.</w:t>
      </w:r>
      <w:r/>
    </w:p>
    <w:p>
      <w:pPr>
        <w:pStyle w:val="ListNumber"/>
        <w:spacing w:line="240" w:lineRule="auto"/>
        <w:ind w:left="720"/>
      </w:pPr>
      <w:r/>
      <w:hyperlink r:id="rId13">
        <w:r>
          <w:rPr>
            <w:color w:val="0000EE"/>
            <w:u w:val="single"/>
          </w:rPr>
          <w:t>https://screenrant.com/ginny-georgia-lgbtq-positive-representation/</w:t>
        </w:r>
      </w:hyperlink>
      <w:r>
        <w:t xml:space="preserve"> - This article examines how the Netflix series 'Ginny &amp; Georgia' effectively portrays LGBTQ+ representation. It discusses the show's handling of queer characters and relationships, highlighting positive aspects such as character development and narrative integration. The piece reflects on the importance of authentic representation in media and how 'Ginny &amp; Georgia' contributes to the ongoing conversation about LGBTQ+ visibility in television.</w:t>
      </w:r>
      <w:r/>
    </w:p>
    <w:p>
      <w:pPr>
        <w:pStyle w:val="ListNumber"/>
        <w:spacing w:line="240" w:lineRule="auto"/>
        <w:ind w:left="720"/>
      </w:pPr>
      <w:r/>
      <w:hyperlink r:id="rId11">
        <w:r>
          <w:rPr>
            <w:color w:val="0000EE"/>
            <w:u w:val="single"/>
          </w:rPr>
          <w:t>https://www.gaystarnews.co.uk/culture/the-year-in-queer-best-lgbtq-tv-moments-of-2024</w:t>
        </w:r>
      </w:hyperlink>
      <w:r>
        <w:t xml:space="preserve"> - This article reviews the best LGBTQ+ TV moments of 2024, highlighting significant instances of queer representation across various shows. It discusses how these moments have resonated with audiences and contributed to the visibility and acceptance of LGBTQ+ narratives in mainstream media. The piece reflects on the progress made in queer representation on television and anticipates future developments in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oppboxx.com/top-20-most-romantic-lgbtqia-tv-moments/" TargetMode="External"/><Relationship Id="rId10" Type="http://schemas.openxmlformats.org/officeDocument/2006/relationships/hyperlink" Target="https://magazine.gaytimes.com/the-sapphic-romances-that-broke-ground-for-queer-representation-on-tv/" TargetMode="External"/><Relationship Id="rId11" Type="http://schemas.openxmlformats.org/officeDocument/2006/relationships/hyperlink" Target="https://www.gaystarnews.co.uk/culture/the-year-in-queer-best-lgbtq-tv-moments-of-2024" TargetMode="External"/><Relationship Id="rId12" Type="http://schemas.openxmlformats.org/officeDocument/2006/relationships/hyperlink" Target="https://editorial.rottentomatoes.com/article/5-moments-in-sci-fi-fantasy-that-showcase-queer-representation/" TargetMode="External"/><Relationship Id="rId13" Type="http://schemas.openxmlformats.org/officeDocument/2006/relationships/hyperlink" Target="https://screenrant.com/ginny-georgia-lgbtq-positive-representation/" TargetMode="External"/><Relationship Id="rId14" Type="http://schemas.openxmlformats.org/officeDocument/2006/relationships/hyperlink" Target="https://parade.com/tv/best-gay-sex-scenes-in-tv" TargetMode="External"/><Relationship Id="rId15" Type="http://schemas.openxmlformats.org/officeDocument/2006/relationships/hyperlink" Target="https://www.gamesradar.com/entertainment/marvel-tv-shows/agatha-all-long-queer-love-story-groundbreaking-mc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