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Do at Capital Pride DC This Weekend: Your Guide to Parades, Parties and Family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and proud: Capital Pride's 51st year is filling Washington DC with parties, panels, parades and family-friendly fun across the city, so whether you want a high-energy nightclub night or a glittery afternoon in the park, here's what to hit and how to pace yourself.</w:t>
      </w:r>
      <w:r/>
    </w:p>
    <w:p>
      <w:r/>
      <w:r>
        <w:t>Essential Takeaways</w:t>
      </w:r>
      <w:r/>
      <w:r/>
    </w:p>
    <w:p>
      <w:pPr>
        <w:pStyle w:val="ListBullet"/>
        <w:spacing w:line="240" w:lineRule="auto"/>
        <w:ind w:left="720"/>
      </w:pPr>
      <w:r/>
      <w:r>
        <w:rPr>
          <w:b/>
        </w:rPr>
        <w:t>When and where:</w:t>
      </w:r>
      <w:r>
        <w:t xml:space="preserve"> Capital Pride runs throughout the weekend across multiple venues in Washington DC, with the signature parade and festival over the weekend. </w:t>
      </w:r>
      <w:r/>
    </w:p>
    <w:p>
      <w:pPr>
        <w:pStyle w:val="ListBullet"/>
        <w:spacing w:line="240" w:lineRule="auto"/>
        <w:ind w:left="720"/>
      </w:pPr>
      <w:r/>
      <w:r>
        <w:rPr>
          <w:b/>
        </w:rPr>
        <w:t>Big nights out:</w:t>
      </w:r>
      <w:r>
        <w:t xml:space="preserve"> Echostage and A.i. Warehouse host major opening parties with headline DJs and performers; tickets and age limits vary. </w:t>
      </w:r>
      <w:r/>
    </w:p>
    <w:p>
      <w:pPr>
        <w:pStyle w:val="ListBullet"/>
        <w:spacing w:line="240" w:lineRule="auto"/>
        <w:ind w:left="720"/>
      </w:pPr>
      <w:r/>
      <w:r>
        <w:rPr>
          <w:b/>
        </w:rPr>
        <w:t>Daytime family options:</w:t>
      </w:r>
      <w:r>
        <w:t xml:space="preserve"> The Family Fun Festival at Stead Park is free, hands-on and geared to kids aged 2–10, but open to all. </w:t>
      </w:r>
      <w:r/>
    </w:p>
    <w:p>
      <w:pPr>
        <w:pStyle w:val="ListBullet"/>
        <w:spacing w:line="240" w:lineRule="auto"/>
        <w:ind w:left="720"/>
      </w:pPr>
      <w:r/>
      <w:r>
        <w:rPr>
          <w:b/>
        </w:rPr>
        <w:t>Community-focused events:</w:t>
      </w:r>
      <w:r>
        <w:t xml:space="preserve"> Symposiums, panels and trans- and Black-focused gatherings take place during the week, offering discussion as well as celebration. </w:t>
      </w:r>
      <w:r/>
    </w:p>
    <w:p>
      <w:pPr>
        <w:pStyle w:val="ListBullet"/>
        <w:spacing w:line="240" w:lineRule="auto"/>
        <w:ind w:left="720"/>
      </w:pPr>
      <w:r/>
      <w:r>
        <w:rPr>
          <w:b/>
        </w:rPr>
        <w:t>Practical note:</w:t>
      </w:r>
      <w:r>
        <w:t xml:space="preserve"> Many events require RSVP or tickets in advance, and some are 18+ or 21+; check official listings for passes and pricing.</w:t>
      </w:r>
      <w:r/>
      <w:r/>
    </w:p>
    <w:p>
      <w:pPr>
        <w:pStyle w:val="Heading2"/>
      </w:pPr>
      <w:r>
        <w:t>Kick off with panels and people: LGBTQ+ Women’s Symposium</w:t>
      </w:r>
      <w:r/>
    </w:p>
    <w:p>
      <w:r/>
      <w:r>
        <w:t>Start your Pride with conversation as well as confetti: the LGBTQ+ Women’s Symposium at Arlo Washington DC brings community leaders together for panels from mid-morning into the afternoon. It’s a quieter, sharper way to enter the weekend, with chances to hear advocates and ask questions in person. According to the Capital Pride programme, the symposium is free but you should RSVP on the official site to secure a spot. If you care about community policy or grassroots organising, this is the place to listen and connect before the parties begin.</w:t>
      </w:r>
      <w:r/>
    </w:p>
    <w:p>
      <w:pPr>
        <w:pStyle w:val="Heading2"/>
      </w:pPr>
      <w:r>
        <w:t>Nightlife that runs till the small hours: RIOT! and UNCUT XXL</w:t>
      </w:r>
      <w:r/>
    </w:p>
    <w:p>
      <w:r/>
      <w:r>
        <w:t>If you’re after a proper party, Washington’s club scene serves it up. Echostage hosts the RIOT! Official Capital Pride Opening Party with big-name drag and DJ sets; tickets are cheaper in advance and the crowd is 18+, so plan ID and transport. Meanwhile, KINETIC Presents’ UNCUT XXL: Heavy Load at A.i. Warehouse is billed as a late-night dance marathon for a slightly older crowd, with international DJs and a higher-priced ticket tier. Both events are staples for those who want music, lights and a communal, sweaty kind of joy , book early and consider rideshares for the trip home.</w:t>
      </w:r>
      <w:r/>
    </w:p>
    <w:p>
      <w:pPr>
        <w:pStyle w:val="Heading2"/>
      </w:pPr>
      <w:r>
        <w:t>Parade and festival: the weekend’s headline acts</w:t>
      </w:r>
      <w:r/>
    </w:p>
    <w:p>
      <w:r/>
      <w:r>
        <w:t>The Capital Pride Parade and Festival remain the city’s largest public gatherings for Pride, bringing floats, groups and local organisations together on a main route followed by a festival zone. These flagship events are where families, friends and allies mingle with performers and vendors , think loud, colourful processions and lots of photo ops. For the best experience, arrive early, wear comfortable shoes and carry water; local health guidance and accessibility services are listed on the Capital Pride website. The festival is a feel-good, sensory experience: expect music, food and a lively, hopeful buzz.</w:t>
      </w:r>
      <w:r/>
    </w:p>
    <w:p>
      <w:pPr>
        <w:pStyle w:val="Heading2"/>
      </w:pPr>
      <w:r>
        <w:t>Family-friendly Pride: Stead Park’s Family Fun Festival</w:t>
      </w:r>
      <w:r/>
    </w:p>
    <w:p>
      <w:r/>
      <w:r>
        <w:t>Not everyone wants to party into the night, and Stead Park’s Family Fun Festival is proof Pride can be gentle and glittery for kids. With crafts, story time, glitter tattoos and an inflatable obstacle course, it’s aimed at young children but welcoming to all ages. The event is free and runs midday, making it an easy, low-stress way to include little ones in Pride while keeping the day light and playful. Bring sunscreen, a change of clothes if the kids jump in the inflatables, and a camera for tiny rainbow moments.</w:t>
      </w:r>
      <w:r/>
    </w:p>
    <w:p>
      <w:pPr>
        <w:pStyle w:val="Heading2"/>
      </w:pPr>
      <w:r>
        <w:t>Community-focused gatherings: trans, Black and networking events</w:t>
      </w:r>
      <w:r/>
    </w:p>
    <w:p>
      <w:r/>
      <w:r>
        <w:t>Beyond music and family fun, Capital Pride hosts targeted gatherings for specific communities, including Trans Pride programming and DC Black Pride events, alongside networking meetups for professionals. These sessions offer space to celebrate identities, share resources and build connections. If you’re seeking community-specific programming, check the Capital Pride events calendar and partner pages for times and locations , many of these are organised with local advocacy groups and provide both support and celebration. They’re reminders that Pride is as much about policy and belonging as it is about parties.</w:t>
      </w:r>
      <w:r/>
    </w:p>
    <w:p>
      <w:r/>
      <w:r>
        <w:t>It's a weekend of choices, so pick the moments that matter to you and make space for both spectacle and reflection.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https://meaws.com/news/pride-is-here/104183</w:t>
        </w:r>
      </w:hyperlink>
      <w:r>
        <w:t xml:space="preserve"> - Please view link - unable to able to access data</w:t>
      </w:r>
      <w:r/>
    </w:p>
    <w:p>
      <w:pPr>
        <w:pStyle w:val="ListNumber"/>
        <w:spacing w:line="240" w:lineRule="auto"/>
        <w:ind w:left="720"/>
      </w:pPr>
      <w:r/>
      <w:hyperlink r:id="rId10">
        <w:r>
          <w:rPr>
            <w:color w:val="0000EE"/>
            <w:u w:val="single"/>
          </w:rPr>
          <w:t>https://www.capitalpride.org/events/trans-pride-washington-dc/</w:t>
        </w:r>
      </w:hyperlink>
      <w:r>
        <w:t xml:space="preserve"> - Trans Pride Washington, DC is an annual event organised by the Capital Pride Alliance, focusing on trans-centred programming and workshops. In 2023, it took place on May 19–20 at the Martin Luther King Jr. Memorial Library in Washington, D.C. The event aimed to create space for the community, elevate trans voices, and foster connections among activists, volunteers, and organisations supporting trans, non-binary, and gender-expansive individuals in the metropolitan area.</w:t>
      </w:r>
      <w:r/>
    </w:p>
    <w:p>
      <w:pPr>
        <w:pStyle w:val="ListNumber"/>
        <w:spacing w:line="240" w:lineRule="auto"/>
        <w:ind w:left="720"/>
      </w:pPr>
      <w:r/>
      <w:hyperlink r:id="rId11">
        <w:r>
          <w:rPr>
            <w:color w:val="0000EE"/>
            <w:u w:val="single"/>
          </w:rPr>
          <w:t>https://dchealth.dc.gov/event/capital-pride-1</w:t>
        </w:r>
      </w:hyperlink>
      <w:r>
        <w:t xml:space="preserve"> - DC Health participated in the Capital Pride Parade and Festival, offering free HIV testing, Mpox vaccinations, and other health services. The event aimed to promote health and wellness within the LGBTQ+ community during the Pride celebrations in Washington, D.C.</w:t>
      </w:r>
      <w:r/>
    </w:p>
    <w:p>
      <w:pPr>
        <w:pStyle w:val="ListNumber"/>
        <w:spacing w:line="240" w:lineRule="auto"/>
        <w:ind w:left="720"/>
      </w:pPr>
      <w:r/>
      <w:hyperlink r:id="rId12">
        <w:r>
          <w:rPr>
            <w:color w:val="0000EE"/>
            <w:u w:val="single"/>
          </w:rPr>
          <w:t>https://www.capitalpride.org/events/mega-networking-2023/</w:t>
        </w:r>
      </w:hyperlink>
      <w:r>
        <w:t xml:space="preserve"> - Mega Networking 2023 was the DMV’s largest LGBTQIA+ networking and job opportunity event, hosted by the ECCDC and ECF. Scheduled for July 27, 2023, it provided a platform for community members to connect, network, and explore job opportunities within the LGBTQIA+ community.</w:t>
      </w:r>
      <w:r/>
    </w:p>
    <w:p>
      <w:pPr>
        <w:pStyle w:val="ListNumber"/>
        <w:spacing w:line="240" w:lineRule="auto"/>
        <w:ind w:left="720"/>
      </w:pPr>
      <w:r/>
      <w:hyperlink r:id="rId14">
        <w:r>
          <w:rPr>
            <w:color w:val="0000EE"/>
            <w:u w:val="single"/>
          </w:rPr>
          <w:t>https://www.nhl.com/capitals/fans/pride</w:t>
        </w:r>
      </w:hyperlink>
      <w:r>
        <w:t xml:space="preserve"> - The Washington Capitals and Monumental Sports &amp; Entertainment Foundation have been actively supporting the LGBTQ+ community through various initiatives, including Pride Nights, Pride Celebrations, and fundraisers benefiting LGBTQ+ organisations. Their commitment aims to foster an inclusive environment and support the community's well-being.</w:t>
      </w:r>
      <w:r/>
    </w:p>
    <w:p>
      <w:pPr>
        <w:pStyle w:val="ListNumber"/>
        <w:spacing w:line="240" w:lineRule="auto"/>
        <w:ind w:left="720"/>
      </w:pPr>
      <w:r/>
      <w:hyperlink r:id="rId13">
        <w:r>
          <w:rPr>
            <w:color w:val="0000EE"/>
            <w:u w:val="single"/>
          </w:rPr>
          <w:t>https://www.capitalpride.org/events/27852/</w:t>
        </w:r>
      </w:hyperlink>
      <w:r>
        <w:t xml:space="preserve"> - The Capital Pride Concert, held on June 11, 2023, was a highlight of the Pride weekend celebrations. The event featured entertainment on three stages, showcasing international headliners and local LGBTQ+ talent. It was free to the public, with special access tickets available for the Concert Pit and VIP Concert Experience.</w:t>
      </w:r>
      <w:r/>
    </w:p>
    <w:p>
      <w:pPr>
        <w:pStyle w:val="ListNumber"/>
        <w:spacing w:line="240" w:lineRule="auto"/>
        <w:ind w:left="720"/>
      </w:pPr>
      <w:r/>
      <w:hyperlink r:id="rId15">
        <w:r>
          <w:rPr>
            <w:color w:val="0000EE"/>
            <w:u w:val="single"/>
          </w:rPr>
          <w:t>https://www.capitalpride.org/events/dc-black-pride-2/</w:t>
        </w:r>
      </w:hyperlink>
      <w:r>
        <w:t xml:space="preserve"> - DC Black Pride, held from May 26 to 29, 2023, was an official event celebrating the Black LGBTQ+ community. Organised by the Center for Black Equity, it featured various activities, including activism, educational sessions, networking opportunities, parties, performances, and senior visibility events. All events at the Renaissance Washington DC Downtown were free unless otherwise noted.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pride-is-here/104183" TargetMode="External"/><Relationship Id="rId10" Type="http://schemas.openxmlformats.org/officeDocument/2006/relationships/hyperlink" Target="https://www.capitalpride.org/events/trans-pride-washington-dc/" TargetMode="External"/><Relationship Id="rId11" Type="http://schemas.openxmlformats.org/officeDocument/2006/relationships/hyperlink" Target="https://dchealth.dc.gov/event/capital-pride-1" TargetMode="External"/><Relationship Id="rId12" Type="http://schemas.openxmlformats.org/officeDocument/2006/relationships/hyperlink" Target="https://www.capitalpride.org/events/mega-networking-2023/" TargetMode="External"/><Relationship Id="rId13" Type="http://schemas.openxmlformats.org/officeDocument/2006/relationships/hyperlink" Target="https://www.capitalpride.org/events/27852/" TargetMode="External"/><Relationship Id="rId14" Type="http://schemas.openxmlformats.org/officeDocument/2006/relationships/hyperlink" Target="https://www.nhl.com/capitals/fans/pride" TargetMode="External"/><Relationship Id="rId15" Type="http://schemas.openxmlformats.org/officeDocument/2006/relationships/hyperlink" Target="https://www.capitalpride.org/events/dc-black-prid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