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Stonewall Pride Parade Tips for Wilton Manors Visitors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boldly: Wilton Manors’ Stonewall Pride Parade and Street Festival returns Saturday, June 20 with a colourful Glow Night Parade and dozens of performances , here’s what to know, how to plan, and why this local Pride matters more than ever.</w:t>
      </w:r>
      <w:r/>
    </w:p>
    <w:p>
      <w:r/>
      <w:r>
        <w:t>Essential Takeaways</w:t>
      </w:r>
      <w:r/>
      <w:r/>
    </w:p>
    <w:p>
      <w:pPr>
        <w:pStyle w:val="ListBullet"/>
        <w:spacing w:line="240" w:lineRule="auto"/>
        <w:ind w:left="720"/>
      </w:pPr>
      <w:r/>
      <w:r>
        <w:rPr>
          <w:b/>
        </w:rPr>
        <w:t>When and where:</w:t>
      </w:r>
      <w:r>
        <w:t xml:space="preserve"> The festival runs from 3pm to 11pm on Wilton Drive, with the Glow Night Parade kicking off at 8pm.</w:t>
      </w:r>
      <w:r/>
    </w:p>
    <w:p>
      <w:pPr>
        <w:pStyle w:val="ListBullet"/>
        <w:spacing w:line="240" w:lineRule="auto"/>
        <w:ind w:left="720"/>
      </w:pPr>
      <w:r/>
      <w:r>
        <w:rPr>
          <w:b/>
        </w:rPr>
        <w:t>Tickets and cost:</w:t>
      </w:r>
      <w:r>
        <w:t xml:space="preserve"> General admission is $15 in advance (until June 19) and $18 on the day, credit/debit only at entry; buy online to skip queues.</w:t>
      </w:r>
      <w:r/>
    </w:p>
    <w:p>
      <w:pPr>
        <w:pStyle w:val="ListBullet"/>
        <w:spacing w:line="240" w:lineRule="auto"/>
        <w:ind w:left="720"/>
      </w:pPr>
      <w:r/>
      <w:r>
        <w:rPr>
          <w:b/>
        </w:rPr>
        <w:t>What to expect:</w:t>
      </w:r>
      <w:r>
        <w:t xml:space="preserve"> Over 100 vendors, multiple stages across local bars and venues, VIP lounges with air conditioning, and a community-focused atmosphere.</w:t>
      </w:r>
      <w:r/>
    </w:p>
    <w:p>
      <w:pPr>
        <w:pStyle w:val="ListBullet"/>
        <w:spacing w:line="240" w:lineRule="auto"/>
        <w:ind w:left="720"/>
      </w:pPr>
      <w:r/>
      <w:r>
        <w:rPr>
          <w:b/>
        </w:rPr>
        <w:t>Safety and access:</w:t>
      </w:r>
      <w:r>
        <w:t xml:space="preserve"> Visible law enforcement and trained security personnel will patrol the route; event entry is cashless, though local businesses will take cash.</w:t>
      </w:r>
      <w:r/>
    </w:p>
    <w:p>
      <w:pPr>
        <w:pStyle w:val="ListBullet"/>
        <w:spacing w:line="240" w:lineRule="auto"/>
        <w:ind w:left="720"/>
      </w:pPr>
      <w:r/>
      <w:r>
        <w:rPr>
          <w:b/>
        </w:rPr>
        <w:t>Community spirit:</w:t>
      </w:r>
      <w:r>
        <w:t xml:space="preserve"> This edition marks a commemoration of the 57th anniversary of the 1969 Stonewall Riots and celebrates growing attendance , now over 55,000.</w:t>
      </w:r>
      <w:r/>
      <w:r/>
    </w:p>
    <w:p>
      <w:pPr>
        <w:pStyle w:val="Heading2"/>
      </w:pPr>
      <w:r>
        <w:t>Where to be, and when , a simple timing plan</w:t>
      </w:r>
      <w:r/>
    </w:p>
    <w:p>
      <w:r/>
      <w:r>
        <w:t>If you want a relaxed afternoon, arrive around 3pm when the street festival opens and stroll vendor stalls, sample food, and catch early-stage acts. The mood shifts at dusk as people gather for the Glow Night Parade at 8pm, when Wilton Drive becomes a bright, moving show of lights and costumes. Tickets bought in advance get you into special pre-paid entry lines and save time; ticketing details are listed on official sales pages and on city event listings.</w:t>
      </w:r>
      <w:r/>
    </w:p>
    <w:p>
      <w:r/>
      <w:r>
        <w:t>Timing matters for transport too. Wilton Manors is compact but busy , expect road closures and heavier foot traffic from late afternoon. Plan to park a short walk away or use a rideshare, and allow an extra 20–30 minutes to reach entry points if you’re arriving close to parade time.</w:t>
      </w:r>
      <w:r/>
    </w:p>
    <w:p>
      <w:pPr>
        <w:pStyle w:val="Heading2"/>
      </w:pPr>
      <w:r>
        <w:t>What’s on stage , pick your spots</w:t>
      </w:r>
      <w:r/>
    </w:p>
    <w:p>
      <w:r/>
      <w:r>
        <w:t>The festival spreads performances across several venues, including Tropics, The West End, Hunters, Manor and Alibi, so there’s something for diverse tastes: pop, drag, DJs and more. If you want a particular act , like the headline appearances announced for venues , check the schedule early and stake a spot at that stage.</w:t>
      </w:r>
      <w:r/>
    </w:p>
    <w:p>
      <w:r/>
      <w:r>
        <w:t>VIP tickets buy you more comfort: an air-conditioned tent and premium lounge access, which is worth considering on a hot Florida evening. For a true local feel, pop into bars along Wilton Drive between sets; they’re part of the festival atmosphere and often host impromptu performances.</w:t>
      </w:r>
      <w:r/>
    </w:p>
    <w:p>
      <w:pPr>
        <w:pStyle w:val="Heading2"/>
      </w:pPr>
      <w:r>
        <w:t>Safety, accessibility and who this event is for</w:t>
      </w:r>
      <w:r/>
    </w:p>
    <w:p>
      <w:r/>
      <w:r>
        <w:t>Organisers put a lot of emphasis on a secure, inclusive space. Local law enforcement will be visible and trained private security will patrol the route, aiming to make the festival welcoming for everyone. The event is cashless at entry and VIP lounges, so bring a card for gates , though the shops and bars typically accept cash if you prefer.</w:t>
      </w:r>
      <w:r/>
    </w:p>
    <w:p>
      <w:r/>
      <w:r>
        <w:t>Families, internationals and long-time community members all mix here; it’s designed as both celebration and political remembrance. In recent statements, local leaders have underlined why visibility still matters in the current political climate, making this festival as much a civic moment as a party.</w:t>
      </w:r>
      <w:r/>
    </w:p>
    <w:p>
      <w:pPr>
        <w:pStyle w:val="Heading2"/>
      </w:pPr>
      <w:r>
        <w:t>Tickets, entry and small practicalities</w:t>
      </w:r>
      <w:r/>
    </w:p>
    <w:p>
      <w:r/>
      <w:r>
        <w:t>Advance tickets are the fastest route in and are slightly cheaper. On the day, entry is card-only and prices rise marginally, so pre-buying is sensible. Expect some queues even with pre-paid lines, but they move faster than walk-up purchase lanes.</w:t>
      </w:r>
      <w:r/>
    </w:p>
    <w:p>
      <w:r/>
      <w:r>
        <w:t>Bring sunscreen, a refillable water bottle and comfortable shoes , you’ll be on your feet for hours. Glow items, battery-powered lights and small umbrellas are handy after sundown. If you need quieter spaces, scope out the VIP or shaded lounge areas in advance.</w:t>
      </w:r>
      <w:r/>
    </w:p>
    <w:p>
      <w:pPr>
        <w:pStyle w:val="Heading2"/>
      </w:pPr>
      <w:r>
        <w:t>Why Stonewall Pride still matters here</w:t>
      </w:r>
      <w:r/>
    </w:p>
    <w:p>
      <w:r/>
      <w:r>
        <w:t>This festival links local celebration to global history: it remembers the 1969 Stonewall Riots while honouring current activism and community resilience. Attendance has grown a lot since the city took over producing the event, and that scale brings both joyful energy and a clear signal , visibility still changes hearts, minds and policies.</w:t>
      </w:r>
      <w:r/>
    </w:p>
    <w:p>
      <w:r/>
      <w:r>
        <w:t>So come for the spectacle, stay for the sense of belonging, and leave knowing you played a part in one of the region’s biggest Pride moments.</w:t>
      </w:r>
      <w:r/>
    </w:p>
    <w:p>
      <w:r/>
      <w:r>
        <w:t>It's a small change that can make every visit safer, brighter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1">
        <w:r>
          <w:rPr>
            <w:color w:val="0000EE"/>
            <w:u w:val="single"/>
          </w:rPr>
          <w:t>[4]</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Paragraph 5: </w:t>
      </w:r>
      <w:hyperlink r:id="rId12">
        <w:r>
          <w:rPr>
            <w:color w:val="0000EE"/>
            <w:u w:val="single"/>
          </w:rPr>
          <w:t>[5]</w:t>
        </w:r>
      </w:hyperlink>
      <w:r>
        <w:t xml:space="preserve">, </w:t>
      </w:r>
      <w:hyperlink r:id="rId13">
        <w:r>
          <w:rPr>
            <w:color w:val="0000EE"/>
            <w:u w:val="single"/>
          </w:rPr>
          <w:t>[6]</w:t>
        </w:r>
      </w:hyperlink>
      <w:r>
        <w:t xml:space="preserve">- Paragraph 6: </w:t>
      </w:r>
      <w:hyperlink r:id="rId11">
        <w:r>
          <w:rPr>
            <w:color w:val="0000EE"/>
            <w:u w:val="single"/>
          </w:rPr>
          <w:t>[4]</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https://hotspotsmagazine.com/2026/06/18/stonewall-pride-2026/?utm_source=rss&amp;utm_medium=rss&amp;utm_campaign=stonewall-pride-2026</w:t>
        </w:r>
      </w:hyperlink>
      <w:r>
        <w:t xml:space="preserve"> - Please view link - unable to able to access data</w:t>
      </w:r>
      <w:r/>
    </w:p>
    <w:p>
      <w:pPr>
        <w:pStyle w:val="ListNumber"/>
        <w:spacing w:line="240" w:lineRule="auto"/>
        <w:ind w:left="720"/>
      </w:pPr>
      <w:r/>
      <w:hyperlink r:id="rId10">
        <w:r>
          <w:rPr>
            <w:color w:val="0000EE"/>
            <w:u w:val="single"/>
          </w:rPr>
          <w:t>https://www.wiltonmanors.gov/index.aspx?NID=511</w:t>
        </w:r>
      </w:hyperlink>
      <w:r>
        <w:t xml:space="preserve"> - The official website of Wilton Manors provides detailed information about the annual Stonewall Parade &amp; Street Festival, including its history, schedule, and attractions. The event honours the Stonewall Riots of June 1969 and features a parade, street vendors, and live performances, drawing a diverse crowd of approximately 20,000 to 30,000 attendees each year. The festival spans the entire length of Wilton Drive, offering vendor booths, food trucks, drink stations, and non-profit organisations. Multiple entertainment stages are set up, with the main stage located at Northeast 6th Avenue, providing entertainment throughout the day. The event is made possible by various sponsors, vendors, and parade participants, aiming to create a safe and inclusive space for the LGBTQ+ community.</w:t>
      </w:r>
      <w:r/>
    </w:p>
    <w:p>
      <w:pPr>
        <w:pStyle w:val="ListNumber"/>
        <w:spacing w:line="240" w:lineRule="auto"/>
        <w:ind w:left="720"/>
      </w:pPr>
      <w:r/>
      <w:hyperlink r:id="rId14">
        <w:r>
          <w:rPr>
            <w:color w:val="0000EE"/>
            <w:u w:val="single"/>
          </w:rPr>
          <w:t>https://www.fortlauderdale.gov/government/city-commission/mayor-dean-j-trantalis</w:t>
        </w:r>
      </w:hyperlink>
      <w:r>
        <w:t xml:space="preserve"> - This page provides information about Fort Lauderdale Mayor Dean J. Trantalis, who has been serving as mayor since March 2018. The page includes his contact details, such as his office address at 1 East Broward Blvd, Floor 4, Fort Lauderdale, FL 33311, phone number 954-828-5314, and email dtrantalis@fortlauderdale.gov. The page also provides contact information for his staff, including Scott Wyman, Chief of Staff, and Zachary Eakins-Durand, Community Outreach Director. The page highlights the mayor's commitment to staying in constant contact with residents and addressing their needs.</w:t>
      </w:r>
      <w:r/>
    </w:p>
    <w:p>
      <w:pPr>
        <w:pStyle w:val="ListNumber"/>
        <w:spacing w:line="240" w:lineRule="auto"/>
        <w:ind w:left="720"/>
      </w:pPr>
      <w:r/>
      <w:hyperlink r:id="rId11">
        <w:r>
          <w:rPr>
            <w:color w:val="0000EE"/>
            <w:u w:val="single"/>
          </w:rPr>
          <w:t>https://outxout.com/blog/stonewall-pride-fort-lauderdale-2026</w:t>
        </w:r>
      </w:hyperlink>
      <w:r>
        <w:t xml:space="preserve"> - Out x Out's blog provides a comprehensive guide to Stonewall Pride 2026 in Wilton Manors, detailing the Glow Night Parade, eight stages on Wilton Drive, FLoatarama, best parties, and insider tips. The blog describes Stonewall Pride as the biggest LGBTQ+ event in the Fort Lauderdale metro area, featuring a street festival and parade that shuts down six blocks of Wilton Drive and draws 50,000 people to America's gayborhood by the sea. The event is named in honour of the 1969 Stonewall Riots and has grown from a small neighbourhood parade into an internationally recognised Pride celebration with over eight stages, more than 100 vendors, 15 bars within the festival footprint, and the signature Glow Night Parade lighting up The Drive after dark.</w:t>
      </w:r>
      <w:r/>
    </w:p>
    <w:p>
      <w:pPr>
        <w:pStyle w:val="ListNumber"/>
        <w:spacing w:line="240" w:lineRule="auto"/>
        <w:ind w:left="720"/>
      </w:pPr>
      <w:r/>
      <w:hyperlink r:id="rId12">
        <w:r>
          <w:rPr>
            <w:color w:val="0000EE"/>
            <w:u w:val="single"/>
          </w:rPr>
          <w:t>https://www.tickettailor.com/events/stonewall/1990851</w:t>
        </w:r>
      </w:hyperlink>
      <w:r>
        <w:t xml:space="preserve"> - This Ticket Tailor page provides information about the Wilton Manors Stonewall Pride Festival 2026, including vendor sign-up, parade entry, barricade banner purchase, and Pride Guide. The event is scheduled for Saturday, June 20, 2026, from 3:00 PM to 11:00 PM EDT at 2200 Wilton Drive, 33305. The Stonewall Pride Parade and Street Festival features a variety of entertainment on multiple stages, surrounded by gay-owned and friendly bars, nightclubs, and a festival marketplace lining the street with various vendors. The event runs from 3:00 PM to 11:00 PM, with the Glow Night Parade starting at 8:00 PM. Admission is $18 at the door ($15 in advance). The Glow Night Parade takes place during nightfall, lighting up the night with illuminated Pride floats, vehicles, and walking groups.</w:t>
      </w:r>
      <w:r/>
    </w:p>
    <w:p>
      <w:pPr>
        <w:pStyle w:val="ListNumber"/>
        <w:spacing w:line="240" w:lineRule="auto"/>
        <w:ind w:left="720"/>
      </w:pPr>
      <w:r/>
      <w:hyperlink r:id="rId13">
        <w:r>
          <w:rPr>
            <w:color w:val="0000EE"/>
            <w:u w:val="single"/>
          </w:rPr>
          <w:t>https://happeningnext.com/event/stonewall-pride-parade-and-street-festival-2026-eid3a0dlev1wb</w:t>
        </w:r>
      </w:hyperlink>
      <w:r>
        <w:t xml:space="preserve"> - Happening Next provides details about the Stonewall Pride Parade and Street Festival 2026, scheduled for Saturday, June 20, 2026, from 3:00 PM to 11:00 PM at Wilton Drive, Wilton Manors, FL. The event includes a street 'Block Party' Festival from 3:00 PM to 11:00 PM, featuring food, music, vendors lining the blocks of The Drive, endless club parties for all likes and interests, diverse stages throughout The Drive, and VIP Lounge and VIP Private Club available. The Glow Night Parade at 8:00 PM features illuminated Pride floats, vehicles, and walking groups. Registration for the parade or to become a vendor is available, with discounted pricing as the event draws near. Discounted tickets are available for presale at $15, with VIP presale options also available.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6/18/stonewall-pride-2026/?utm_source=rss&amp;utm_medium=rss&amp;utm_campaign=stonewall-pride-2026" TargetMode="External"/><Relationship Id="rId10" Type="http://schemas.openxmlformats.org/officeDocument/2006/relationships/hyperlink" Target="https://www.wiltonmanors.gov/index.aspx?NID=511" TargetMode="External"/><Relationship Id="rId11" Type="http://schemas.openxmlformats.org/officeDocument/2006/relationships/hyperlink" Target="https://outxout.com/blog/stonewall-pride-fort-lauderdale-2026" TargetMode="External"/><Relationship Id="rId12" Type="http://schemas.openxmlformats.org/officeDocument/2006/relationships/hyperlink" Target="https://www.tickettailor.com/events/stonewall/1990851" TargetMode="External"/><Relationship Id="rId13" Type="http://schemas.openxmlformats.org/officeDocument/2006/relationships/hyperlink" Target="https://happeningnext.com/event/stonewall-pride-parade-and-street-festival-2026-eid3a0dlev1wb" TargetMode="External"/><Relationship Id="rId14" Type="http://schemas.openxmlformats.org/officeDocument/2006/relationships/hyperlink" Target="https://www.fortlauderdale.gov/government/city-commission/mayor-dean-j-trantal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