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Stonewall Columbus Festival Guide: What to Expect and Road Closures This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music, food and a busy downtown , Stonewall Columbus returns to Goodale Park this weekend, drawing community members, allies and performers while prompting planned road closures that could affect your travel around the Ohio Statehouse. Here’s what to know, where to go, and how to plan.</w:t>
      </w:r>
      <w:r/>
    </w:p>
    <w:p>
      <w:r/>
      <w:r>
        <w:t>Essential Takeaways</w:t>
      </w:r>
      <w:r/>
      <w:r/>
    </w:p>
    <w:p>
      <w:pPr>
        <w:pStyle w:val="ListBullet"/>
        <w:spacing w:line="240" w:lineRule="auto"/>
        <w:ind w:left="720"/>
      </w:pPr>
      <w:r/>
      <w:r>
        <w:rPr>
          <w:b/>
        </w:rPr>
        <w:t>When and where:</w:t>
      </w:r>
      <w:r>
        <w:t xml:space="preserve"> Stonewall Columbus Festival runs this weekend in Goodale Park, with the Pride March on Saturday starting near Broad &amp; High Streets. </w:t>
      </w:r>
      <w:r/>
    </w:p>
    <w:p>
      <w:pPr>
        <w:pStyle w:val="ListBullet"/>
        <w:spacing w:line="240" w:lineRule="auto"/>
        <w:ind w:left="720"/>
      </w:pPr>
      <w:r/>
      <w:r>
        <w:rPr>
          <w:b/>
        </w:rPr>
        <w:t>Road impact:</w:t>
      </w:r>
      <w:r>
        <w:t xml:space="preserve"> Several downtown streets will be closed during the march and festival , expect detours on High, Buttles, Dennison, Park and several Front Street blocks. </w:t>
      </w:r>
      <w:r/>
    </w:p>
    <w:p>
      <w:pPr>
        <w:pStyle w:val="ListBullet"/>
        <w:spacing w:line="240" w:lineRule="auto"/>
        <w:ind w:left="720"/>
      </w:pPr>
      <w:r/>
      <w:r>
        <w:rPr>
          <w:b/>
        </w:rPr>
        <w:t>What’s on:</w:t>
      </w:r>
      <w:r>
        <w:t xml:space="preserve"> Live music, food vendors, community booths and performances from local LGBTQIA+ groups and allies. </w:t>
      </w:r>
      <w:r/>
    </w:p>
    <w:p>
      <w:pPr>
        <w:pStyle w:val="ListBullet"/>
        <w:spacing w:line="240" w:lineRule="auto"/>
        <w:ind w:left="720"/>
      </w:pPr>
      <w:r/>
      <w:r>
        <w:rPr>
          <w:b/>
        </w:rPr>
        <w:t>Plan ahead:</w:t>
      </w:r>
      <w:r>
        <w:t xml:space="preserve"> Allow extra travel time, use public transit or park outside the immediate area, and check Stonewall Columbus for event maps and updates. </w:t>
      </w:r>
      <w:r/>
    </w:p>
    <w:p>
      <w:pPr>
        <w:pStyle w:val="ListBullet"/>
        <w:spacing w:line="240" w:lineRule="auto"/>
        <w:ind w:left="720"/>
      </w:pPr>
      <w:r/>
      <w:r>
        <w:rPr>
          <w:b/>
        </w:rPr>
        <w:t>Family-friendly vibe:</w:t>
      </w:r>
      <w:r>
        <w:t xml:space="preserve"> The festival includes organisation booths and performances , it’s lively, colourful and aimed at community celebration.</w:t>
      </w:r>
      <w:r/>
      <w:r/>
    </w:p>
    <w:p>
      <w:pPr>
        <w:pStyle w:val="Heading2"/>
      </w:pPr>
      <w:r>
        <w:t>A weekend of celebration right in Goodale Park</w:t>
      </w:r>
      <w:r/>
    </w:p>
    <w:p>
      <w:r/>
      <w:r>
        <w:t>Stonewall Columbus brings its annual festival back to Goodale Park, and you can expect the kind of bright, buzzy atmosphere Pride crowds love , music thumping, food aromas floating and flags everywhere. Organisers have lined up performances and community booths, so it’s equal parts parade and neighbourhood fair. For many attendees it’s a meaningful reunion as well as a party; the festival honours the organisation’s history while spotlighting current LGBTQIA+ groups and services.</w:t>
      </w:r>
      <w:r/>
    </w:p>
    <w:p>
      <w:pPr>
        <w:pStyle w:val="Heading2"/>
      </w:pPr>
      <w:r>
        <w:t>The Pride March route and what closes first</w:t>
      </w:r>
      <w:r/>
    </w:p>
    <w:p>
      <w:r/>
      <w:r>
        <w:t>The Pride March will begin at Broad and High Streets near the Ohio Statehouse and move north on High toward Goodale Park, which is why Columbus Police listed several closures. High Street, Buttles Avenue, Dennison Avenue and Park Street are among the blocks affected, along with some stretches near Front Street and State Street. If you usually commute through the downtown core on Saturday, expect detours and traffic slowdowns during the march window.</w:t>
      </w:r>
      <w:r/>
    </w:p>
    <w:p>
      <w:pPr>
        <w:pStyle w:val="Heading2"/>
      </w:pPr>
      <w:r>
        <w:t>How to get there , and where to avoid</w:t>
      </w:r>
      <w:r/>
    </w:p>
    <w:p>
      <w:r/>
      <w:r>
        <w:t>Public transit and walking are the simplest options if you’re heading to the festival, particularly once roads around the Statehouse start closing. If you must drive, aim to park a few blocks away or use park-and-ride lots to avoid circling. Streets specifically listed for closure include High St. between Buttles Ave. and Rich St., Buttles Ave. between Dennison Ave. and N. High St., and parts of Front Street , so map your route in advance and leave cushion time for drop-offs.</w:t>
      </w:r>
      <w:r/>
    </w:p>
    <w:p>
      <w:pPr>
        <w:pStyle w:val="Heading2"/>
      </w:pPr>
      <w:r>
        <w:t>What’s happening inside the festival , food, music and community booths</w:t>
      </w:r>
      <w:r/>
    </w:p>
    <w:p>
      <w:r/>
      <w:r>
        <w:t>Inside Goodale Park you’ll find a mix of performers, food vendors and information tables from LGBTQIA+ organisations and allies. Stonewall Columbus programmes tend to balance entertainment with resources , think live sets alongside outreach booths where you can learn about local services. Families and friends often treat it like a summer outing, so bring sun protection and a sense of curiosity. The festival page on Stonewall Columbus’ site has the latest lineup and vendor list if you want to plan which acts or stalls to visit.</w:t>
      </w:r>
      <w:r/>
    </w:p>
    <w:p>
      <w:pPr>
        <w:pStyle w:val="Heading2"/>
      </w:pPr>
      <w:r>
        <w:t>Safety, accessibility and community considerations</w:t>
      </w:r>
      <w:r/>
    </w:p>
    <w:p>
      <w:r/>
      <w:r>
        <w:t>Event organisers and the police emphasise safety and access: follow posted signage, obey temporary traffic controls, and respect designated drop-off zones. If you need accessible access, check Stonewall Columbus’ information ahead of time for the best entry points and any accommodation services. And if you’re coming to support friends or family, small acts like arriving early and holding a shaded spot make the day more enjoyable for everyone.</w:t>
      </w:r>
      <w:r/>
    </w:p>
    <w:p>
      <w:r/>
      <w:r>
        <w:t>It's a small change to your route that can make the whole weekend smoother , plan ahead, enjoy the music, and celebrate safely.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0">
        <w:r>
          <w:rPr>
            <w:color w:val="0000EE"/>
            <w:u w:val="single"/>
          </w:rPr>
          <w:t>[5]</w:t>
        </w:r>
      </w:hyperlink>
      <w:r>
        <w:t xml:space="preserve">, </w:t>
      </w:r>
      <w:hyperlink r:id="rId13">
        <w:r>
          <w:rPr>
            <w:color w:val="0000EE"/>
            <w:u w:val="single"/>
          </w:rPr>
          <w:t>[7]</w:t>
        </w:r>
      </w:hyperlink>
      <w:r>
        <w:t xml:space="preserve">- Paragraph 5: </w:t>
      </w:r>
      <w:hyperlink r:id="rId14">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https://spectrumnews1.com/oh/cincinnati/news/2026/06/18/columbus-police-announce-road-closures-for-stonewall-columbus</w:t>
        </w:r>
      </w:hyperlink>
      <w:r>
        <w:t xml:space="preserve"> - Please view link - unable to able to access data</w:t>
      </w:r>
      <w:r/>
    </w:p>
    <w:p>
      <w:pPr>
        <w:pStyle w:val="ListNumber"/>
        <w:spacing w:line="240" w:lineRule="auto"/>
        <w:ind w:left="720"/>
      </w:pPr>
      <w:r/>
      <w:hyperlink r:id="rId9">
        <w:r>
          <w:rPr>
            <w:color w:val="0000EE"/>
            <w:u w:val="single"/>
          </w:rPr>
          <w:t>https://spectrumnews1.com/oh/cincinnati/news/2026/06/18/columbus-police-announce-road-closures-for-stonewall-columbus</w:t>
        </w:r>
      </w:hyperlink>
      <w:r>
        <w:t xml:space="preserve"> - Columbus Police have announced road closures for the Stonewall Columbus Festival, which returns to Goodale Park this weekend. The festival will feature music, food, and community events. The annual Pride March is scheduled for Saturday, June 20, starting at Broad &amp; High Streets near the Ohio Statehouse and proceeding north on High Street toward the park. Residents are advised that these events may affect travel plans due to the road closures. The closures include Hight Street between Buttles Avenue and Rich Street, Dennison Avenue between Goodale Street and Buttles Avenue, Park Street between Buttles Avenue and Goodale Street, Buttles Avenue between Dennison Avenue and North High Street, High Street between Main Street and Broad Street, Rich Street between 3rd Street and Front Street, Town Street between High Street and Front Street, and State Street between 3rd Street and Front Street. For more information on Stonewall Columbus, visit their website.</w:t>
      </w:r>
      <w:r/>
    </w:p>
    <w:p>
      <w:pPr>
        <w:pStyle w:val="ListNumber"/>
        <w:spacing w:line="240" w:lineRule="auto"/>
        <w:ind w:left="720"/>
      </w:pPr>
      <w:r/>
      <w:hyperlink r:id="rId11">
        <w:r>
          <w:rPr>
            <w:color w:val="0000EE"/>
            <w:u w:val="single"/>
          </w:rPr>
          <w:t>https://www.axios.com/local/columbus/2026/06/18/stonewall-columbus-ceo-densil-porteous-pride</w:t>
        </w:r>
      </w:hyperlink>
      <w:r>
        <w:t xml:space="preserve"> - Densil Porteous, the outgoing CEO of Stonewall Columbus, is celebrating the organization's progress and the upcoming Pride festival as he prepares to step down on July 1, 2026. Taking the helm in 2020 amid the pandemic and in the wake of community tensions following the 2017 arrests of four Black protesters, Porteous led Stonewall through a period of reflection and transformation. His efforts focused on building lasting, year-round partnerships within the LGBTQ+ community rather than relying on one-off sponsorships. These changes helped unify the local LGBTQ+ community and revitalize the organization. After his departure, Porteous will join the Human Rights Campaign in a national role, continuing his advocacy. Stonewall Columbus’ Pride Festival and Resource Fair is set to occur at Goodale Park, featuring two performance stages and over 200 vendors. Though this will be his final Pride as CEO, Porteous emphasized it wouldn't be his last Pride celebration overall.</w:t>
      </w:r>
      <w:r/>
    </w:p>
    <w:p>
      <w:pPr>
        <w:pStyle w:val="ListNumber"/>
        <w:spacing w:line="240" w:lineRule="auto"/>
        <w:ind w:left="720"/>
      </w:pPr>
      <w:r/>
      <w:hyperlink r:id="rId12">
        <w:r>
          <w:rPr>
            <w:color w:val="0000EE"/>
            <w:u w:val="single"/>
          </w:rPr>
          <w:t>https://www.axios.com/local/columbus/2026/06/18/weekend-events-june-19-21-air-show-juneteenth-wyclef-jean</w:t>
        </w:r>
      </w:hyperlink>
      <w:r>
        <w:t xml:space="preserve"> - Columbus is set for a dynamic and event-packed weekend, one of the busiest of the year, with highlights for all interests. The Columbus Air Show is the top pick, drawing over 50,000 attendees to Rickenbacker International Airport with a variety of aircraft performances spanning three days. Downtown Columbus will host Stonewall Columbus Pride, featuring a festival in Goodale Park on Friday and Saturday, a parade Saturday morning, and additional pride-themed events. The Juneteenth Ohio Festival, commemorating emancipation, takes place Friday and Saturday at Genoa Park. Music lovers can enjoy the Creekside Blues &amp; Jazz Festival in Gahanna all weekend, while gaming enthusiasts flock to the Origins Game Fair at the Convention Center. Art aficionados can attend the Worthington Arts Festival Saturday and Sunday. Saturday night, Wyclef Jean performs at the Columbus Commons alongside the Columbus Symphony during the Picnic With the Pops. With this diverse lineup, the weekend promises continuous excitement across the city.</w:t>
      </w:r>
      <w:r/>
    </w:p>
    <w:p>
      <w:pPr>
        <w:pStyle w:val="ListNumber"/>
        <w:spacing w:line="240" w:lineRule="auto"/>
        <w:ind w:left="720"/>
      </w:pPr>
      <w:r/>
      <w:hyperlink r:id="rId10">
        <w:r>
          <w:rPr>
            <w:color w:val="0000EE"/>
            <w:u w:val="single"/>
          </w:rPr>
          <w:t>https://stonewallcolumbus.org/pride/festival/</w:t>
        </w:r>
      </w:hyperlink>
      <w:r>
        <w:t xml:space="preserve"> - Stonewall Columbus Pride Festival and Resource Fair is scheduled for June 19 and 20, 2026, at Goodale Park. The festival will feature over 200 nonprofit, community, and corporate vendors, two performance stages (Pride Stage and Red [Space] Stage), a community wellness area, a DJ/dancing pad, and a wide range of community resources. The Friday Pride Stage will highlight Black/Brown queer entertainers reflecting a queer intersection on Juneteenth, while the Saturday Pride Stage will celebrate LGBTQ+ performers, community, and the 2026 Pride theme: 'Until We’re All Free.' The Saturday Red [Space] Stage will focus on Drag performers, community, and the 2026 Pride theme. Festival-goers are advised to note that no outside alcohol or coolers are permitted, pets are not allowed, and to use trash and recycling receptacles to help keep the park clean. Water stations will be available throughout the festival, and attendees are encouraged to stay hydrated. The festival is committed to fostering a safe, inclusive, and welcoming environment where everyone is treated with dignity, respect, and equality. For more information, visit the Stonewall Columbus website.</w:t>
      </w:r>
      <w:r/>
    </w:p>
    <w:p>
      <w:pPr>
        <w:pStyle w:val="ListNumber"/>
        <w:spacing w:line="240" w:lineRule="auto"/>
        <w:ind w:left="720"/>
      </w:pPr>
      <w:r/>
      <w:hyperlink r:id="rId14">
        <w:r>
          <w:rPr>
            <w:color w:val="0000EE"/>
            <w:u w:val="single"/>
          </w:rPr>
          <w:t>https://www.ceaohio.org/cea-and-ccs-at-columbus-pride-2026/</w:t>
        </w:r>
      </w:hyperlink>
      <w:r>
        <w:t xml:space="preserve"> - The Columbus Education Association (CEA) is participating in the Stonewall Columbus Pride Festival and Community Resource Fair on June 20, 2026. Participants are advised to arrive between 8:00 and 8:30 a.m. at 270 E. State St., where free parking is available. The group will meet at this location and walk together to the march, which begins at 10:30 a.m. at Broad &amp; High Streets and ends at Goodale Park. Registration to march is available at the provided link. For more details, visit the CEA website.</w:t>
      </w:r>
      <w:r/>
    </w:p>
    <w:p>
      <w:pPr>
        <w:pStyle w:val="ListNumber"/>
        <w:spacing w:line="240" w:lineRule="auto"/>
        <w:ind w:left="720"/>
      </w:pPr>
      <w:r/>
      <w:hyperlink r:id="rId13">
        <w:r>
          <w:rPr>
            <w:color w:val="0000EE"/>
            <w:u w:val="single"/>
          </w:rPr>
          <w:t>https://www.columbuspridebands.org/events/pride/stonewall2026</w:t>
        </w:r>
      </w:hyperlink>
      <w:r>
        <w:t xml:space="preserve"> - The Columbus Pride Bands are participating in the 2026 Pride Parade and Festival. They will march through downtown Columbus on Saturday morning, bringing live music to the parade route. Afterward, attendees are invited to head over to the festival at Goodale Park to celebrate the weekend. For more information, visit the Columbus Pride Bands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ectrumnews1.com/oh/cincinnati/news/2026/06/18/columbus-police-announce-road-closures-for-stonewall-columbus" TargetMode="External"/><Relationship Id="rId10" Type="http://schemas.openxmlformats.org/officeDocument/2006/relationships/hyperlink" Target="https://stonewallcolumbus.org/pride/festival/" TargetMode="External"/><Relationship Id="rId11" Type="http://schemas.openxmlformats.org/officeDocument/2006/relationships/hyperlink" Target="https://www.axios.com/local/columbus/2026/06/18/stonewall-columbus-ceo-densil-porteous-pride" TargetMode="External"/><Relationship Id="rId12" Type="http://schemas.openxmlformats.org/officeDocument/2006/relationships/hyperlink" Target="https://www.axios.com/local/columbus/2026/06/18/weekend-events-june-19-21-air-show-juneteenth-wyclef-jean" TargetMode="External"/><Relationship Id="rId13" Type="http://schemas.openxmlformats.org/officeDocument/2006/relationships/hyperlink" Target="https://www.columbuspridebands.org/events/pride/stonewall2026" TargetMode="External"/><Relationship Id="rId14" Type="http://schemas.openxmlformats.org/officeDocument/2006/relationships/hyperlink" Target="https://www.ceaohio.org/cea-and-ccs-at-columbus-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