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South Florida Pride and Juneteenth Events This Summer: What to See and Why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season’s most talked-about events as South Florida lights up with Pride parades, remembrance performances and free cultural nights , here’s what’s happening, where to go, and why you’ll want to put these dates in your calendar.</w:t>
      </w:r>
      <w:r/>
    </w:p>
    <w:p>
      <w:r/>
      <w:r>
        <w:t>Essential Takeaways</w:t>
      </w:r>
      <w:r/>
      <w:r/>
    </w:p>
    <w:p>
      <w:pPr>
        <w:pStyle w:val="ListBullet"/>
        <w:spacing w:line="240" w:lineRule="auto"/>
        <w:ind w:left="720"/>
      </w:pPr>
      <w:r/>
      <w:r>
        <w:rPr>
          <w:b/>
        </w:rPr>
        <w:t>Free Juneteenth performance:</w:t>
      </w:r>
      <w:r>
        <w:t xml:space="preserve"> The Juneteenth Experience at Miami Beach Bandshell blends music, dance and film and is free to the public, doors 6pm, show 7pm.</w:t>
      </w:r>
      <w:r/>
    </w:p>
    <w:p>
      <w:pPr>
        <w:pStyle w:val="ListBullet"/>
        <w:spacing w:line="240" w:lineRule="auto"/>
        <w:ind w:left="720"/>
      </w:pPr>
      <w:r/>
      <w:r>
        <w:rPr>
          <w:b/>
        </w:rPr>
        <w:t>Major commemorative concert:</w:t>
      </w:r>
      <w:r>
        <w:t xml:space="preserve"> Gay Men’s Chorus of South Florida “Invincible” features over 200 voices and a world premiere by Saunders Choi at Broward Center.</w:t>
      </w:r>
      <w:r/>
    </w:p>
    <w:p>
      <w:pPr>
        <w:pStyle w:val="ListBullet"/>
        <w:spacing w:line="240" w:lineRule="auto"/>
        <w:ind w:left="720"/>
      </w:pPr>
      <w:r/>
      <w:r>
        <w:rPr>
          <w:b/>
        </w:rPr>
        <w:t>Stonewall Pride highlights:</w:t>
      </w:r>
      <w:r>
        <w:t xml:space="preserve"> Wilton Drive hosts the Stonewall Pride Parade and Street Festival with parties across clubs and live DJs.</w:t>
      </w:r>
      <w:r/>
    </w:p>
    <w:p>
      <w:pPr>
        <w:pStyle w:val="ListBullet"/>
        <w:spacing w:line="240" w:lineRule="auto"/>
        <w:ind w:left="720"/>
      </w:pPr>
      <w:r/>
      <w:r>
        <w:rPr>
          <w:b/>
        </w:rPr>
        <w:t>Music and memorials:</w:t>
      </w:r>
      <w:r>
        <w:t xml:space="preserve"> Stonewall Museum’s living reenactment on 28 June offers an emotional, immersive tribute to 1969.</w:t>
      </w:r>
      <w:r/>
    </w:p>
    <w:p>
      <w:pPr>
        <w:pStyle w:val="ListBullet"/>
        <w:spacing w:line="240" w:lineRule="auto"/>
        <w:ind w:left="720"/>
      </w:pPr>
      <w:r/>
      <w:r>
        <w:rPr>
          <w:b/>
        </w:rPr>
        <w:t>Practical wins:</w:t>
      </w:r>
      <w:r>
        <w:t xml:space="preserve"> New Pride Center sexual health clinic opens 2 July offering no-cost HIV/STI services, PrEP and walk-in hours.</w:t>
      </w:r>
      <w:r/>
      <w:r/>
    </w:p>
    <w:p>
      <w:pPr>
        <w:pStyle w:val="Heading2"/>
      </w:pPr>
      <w:r>
        <w:t>Juneteenth at the Bandshell: a free night that feels cinematic</w:t>
      </w:r>
      <w:r/>
    </w:p>
    <w:p>
      <w:r/>
      <w:r>
        <w:t>If you want a Juneteenth programme that’s part concert, part film festival and all done with theatrical polish, the Miami Beach Bandshell is the place to be. Expect short films by South Florida filmmakers followed by a multidisciplinary stage piece led by Hued Songs, with gospel, classical and contemporary threads woven through spoken word and choreography. According to local listings, doors open at 6pm with the main show at 7pm, and admission is free , an easy, low‑risk way to take in something both celebratory and reflective. Bring a blanket, grab a seat early if you like a close view, and enjoy how visual storytelling can reshape what we think we know about American identity.</w:t>
      </w:r>
      <w:r/>
    </w:p>
    <w:p>
      <w:pPr>
        <w:pStyle w:val="Heading2"/>
      </w:pPr>
      <w:r>
        <w:t>Big, bold remembrance: “Invincible” and the choral power of community</w:t>
      </w:r>
      <w:r/>
    </w:p>
    <w:p>
      <w:r/>
      <w:r>
        <w:t>For a more formal, moving evening, the Gay Men’s Chorus of South Florida’s “Invincible” at the Broward Center promises scale and emotion. The event gathers choral groups from across the state and features a specially commissioned work by Saunders Choi, followed by uplifting repertoire and dance. This is the sort of program where the sound fills the hall and the moment becomes communal , perfect for anyone wanting a poignant remembrance of Pulse and a statement about resilience. Tickets are available through the venue; expect sold‑out nights for concerts of this size and significance.</w:t>
      </w:r>
      <w:r/>
    </w:p>
    <w:p>
      <w:pPr>
        <w:pStyle w:val="Heading2"/>
      </w:pPr>
      <w:r>
        <w:t>Parade logistics and the party circuit: Stonewall Pride weekend essentials</w:t>
      </w:r>
      <w:r/>
    </w:p>
    <w:p>
      <w:r/>
      <w:r>
        <w:t>Stonewall Pride on Wilton Drive is the literal heart of Pride weekend, with a parade and street festival running into the evening. If you like planning, arrive early to secure a viewing spot on parade routes and map out meet‑ups so you don’t miss the headliners. Elsewhere, clubs across the area are staging back‑to‑back parties: DJs, drag stars and go‑go performers mean there’s always another set worth catching. For families or quieter celebrations, check the festival schedule for daytime programming; for late‑night energy, club kick‑offs and drag shows run well past midnight.</w:t>
      </w:r>
      <w:r/>
    </w:p>
    <w:p>
      <w:pPr>
        <w:pStyle w:val="Heading2"/>
      </w:pPr>
      <w:r>
        <w:t>Heritage up close: reenacting Stonewall for a living history moment</w:t>
      </w:r>
      <w:r/>
    </w:p>
    <w:p>
      <w:r/>
      <w:r>
        <w:t>Stonewall National Museum &amp; Archives stages an annual reenactment of the 1969 uprising that’s designed to be immersive rather than purely observational. Organisers describe it as emotional and transformative , and that’s exactly the point: by stepping inside the story you’re reminded why this history matters beyond dates in a textbook. If you plan to attend, expect a mix of solemn reflection and celebratory affirmation, and consider bringing friends who might benefit from experiencing that history first‑hand.</w:t>
      </w:r>
      <w:r/>
    </w:p>
    <w:p>
      <w:pPr>
        <w:pStyle w:val="Heading2"/>
      </w:pPr>
      <w:r>
        <w:t>New resources: sexual health clinic at The Pride Center</w:t>
      </w:r>
      <w:r/>
    </w:p>
    <w:p>
      <w:r/>
      <w:r>
        <w:t>Practical news for locals and visitors alike: The Pride Center at Equality Park opens a Sexual Health Clinic on 2 July offering no‑cost or low‑cost HIV testing, STI screening, PrEP and PEP access, lab and pharmacy support, and help enrolling in assistance programmes. Drop‑in hours are available but booking ahead will get you priority service. It’s a smart reminder that Pride is part party, part public health , and that access to judgement‑free care makes celebrations safer for everyone.</w:t>
      </w:r>
      <w:r/>
    </w:p>
    <w:p>
      <w:r/>
      <w:r>
        <w:t>Closing line Pack your calendar, pace yourself between parades and late shows, and pick the events that match the mood you want , whether that’s festive, reflective, or simply fabulous.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https://hotspotsmagazine.com/2026/06/18/whats-hot-south-florida-june-19-july-02/?utm_source=rss&amp;utm_medium=rss&amp;utm_campaign=whats-hot-south-florida-june-19-july-02</w:t>
        </w:r>
      </w:hyperlink>
      <w:r>
        <w:t xml:space="preserve"> - Please view link - unable to able to access data</w:t>
      </w:r>
      <w:r/>
    </w:p>
    <w:p>
      <w:pPr>
        <w:pStyle w:val="ListNumber"/>
        <w:spacing w:line="240" w:lineRule="auto"/>
        <w:ind w:left="720"/>
      </w:pPr>
      <w:r/>
      <w:hyperlink r:id="rId10">
        <w:r>
          <w:rPr>
            <w:color w:val="0000EE"/>
            <w:u w:val="single"/>
          </w:rPr>
          <w:t>https://www.miamiandbeaches.com/event/the-juneteenth-experience/23278</w:t>
        </w:r>
      </w:hyperlink>
      <w:r>
        <w:t xml:space="preserve"> - The Juneteenth Experience is a multidisciplinary performance at the Miami Beach Bandshell on June 19, 2026, exploring Black history and cultural expression through music, dance, and visual storytelling. The event begins with a curated selection of short films by South Florida filmmakers, followed by a concert-theater presentation led by Hued Songs. Directed by Kunya Rowley, with music direction by King Friday, the performance blends gospel, classical, and contemporary influences with spoken word, choreography, and multimedia elements. Admission is free and open to the public.</w:t>
      </w:r>
      <w:r/>
    </w:p>
    <w:p>
      <w:pPr>
        <w:pStyle w:val="ListNumber"/>
        <w:spacing w:line="240" w:lineRule="auto"/>
        <w:ind w:left="720"/>
      </w:pPr>
      <w:r/>
      <w:hyperlink r:id="rId13">
        <w:r>
          <w:rPr>
            <w:color w:val="0000EE"/>
            <w:u w:val="single"/>
          </w:rPr>
          <w:t>https://www.munchkinfun.com/miami/events/the-juneteenth-experience-mainstage-performance/</w:t>
        </w:r>
      </w:hyperlink>
      <w:r>
        <w:t xml:space="preserve"> - Hued Songs presents The Juneteenth Experience MainStage Performance on June 19, 2026, at the Miami Beach Bandshell. This free concert-theater production brings together live music, spoken word, dance, choreography, and visual storytelling to honour Juneteenth and celebrate Black artistic tradition as central to the American story. The performance unfolds under the theme 'We, Too, Sing America,' inspired by the Langston Hughes poem, and explores the influence of Black communities on American sound and culture.</w:t>
      </w:r>
      <w:r/>
    </w:p>
    <w:p>
      <w:pPr>
        <w:pStyle w:val="ListNumber"/>
        <w:spacing w:line="240" w:lineRule="auto"/>
        <w:ind w:left="720"/>
      </w:pPr>
      <w:r/>
      <w:hyperlink r:id="rId11">
        <w:r>
          <w:rPr>
            <w:color w:val="0000EE"/>
            <w:u w:val="single"/>
          </w:rPr>
          <w:t>https://events.miamibeachfl.gov/de/event/the-juneteenth-experience/</w:t>
        </w:r>
      </w:hyperlink>
      <w:r>
        <w:t xml:space="preserve"> - The Juneteenth Experience, presented by the City of Miami Beach, returns for its sixth edition on June 19, 2026, at the Miami Beach Bandshell. This concert-theater production explores the theme 'We, Too, Sing America,' inspired by Langston Hughes' poem, blending gospel, blues, R&amp;B, and classical music in a powerful reflection on identity, history, and the Black roots of American sound. The event is free and open to the public.</w:t>
      </w:r>
      <w:r/>
    </w:p>
    <w:p>
      <w:pPr>
        <w:pStyle w:val="ListNumber"/>
        <w:spacing w:line="240" w:lineRule="auto"/>
        <w:ind w:left="720"/>
      </w:pPr>
      <w:r/>
      <w:hyperlink r:id="rId12">
        <w:r>
          <w:rPr>
            <w:color w:val="0000EE"/>
            <w:u w:val="single"/>
          </w:rPr>
          <w:t>https://www.soulofmiami.org/2026/05/30/the-juneteenth-experience-mainstage-performance-6-19-26/</w:t>
        </w:r>
      </w:hyperlink>
      <w:r>
        <w:t xml:space="preserve"> - The Juneteenth Experience MainStage Performance, presented by Hued Songs, takes place on June 19, 2026, at the Miami Beach Bandshell. This free concert-theater production brings together live music, spoken word, dance, choreography, and visual storytelling to honour Juneteenth and celebrate Black artistic tradition as central to the American story. The performance unfolds under the theme 'We, Too, Sing America,' inspired by the Langston Hughes poem, and explores the influence of Black communities on American sound and culture.</w:t>
      </w:r>
      <w:r/>
    </w:p>
    <w:p>
      <w:pPr>
        <w:pStyle w:val="ListNumber"/>
        <w:spacing w:line="240" w:lineRule="auto"/>
        <w:ind w:left="720"/>
      </w:pPr>
      <w:r/>
      <w:hyperlink r:id="rId14">
        <w:r>
          <w:rPr>
            <w:color w:val="0000EE"/>
            <w:u w:val="single"/>
          </w:rPr>
          <w:t>https://www.miamiandbeaches.lat/evento/the-juneteenth-experience/23278</w:t>
        </w:r>
      </w:hyperlink>
      <w:r>
        <w:t xml:space="preserve"> - La experiencia del decimonoveno is a multidisciplinary performance at the Miami Beach Bandshell on June 19, 2026, exploring Black history and cultural expression through music, dance, and visual storytelling. The event begins with a curated selection of short films by South Florida filmmakers, followed by a concert-theater presentation led by Hued Songs. Directed by Kunya Rowley, with music direction by King Friday, the performance blends gospel, classical, and contemporary influences with spoken word, choreography, and multimedia elements. Admission is free and open to the public.</w:t>
      </w:r>
      <w:r/>
    </w:p>
    <w:p>
      <w:pPr>
        <w:pStyle w:val="ListNumber"/>
        <w:spacing w:line="240" w:lineRule="auto"/>
        <w:ind w:left="720"/>
      </w:pPr>
      <w:r/>
      <w:hyperlink r:id="rId15">
        <w:r>
          <w:rPr>
            <w:color w:val="0000EE"/>
            <w:u w:val="single"/>
          </w:rPr>
          <w:t>https://www.miamiandbeaches.de/event/the-juneteenth-experience/23278</w:t>
        </w:r>
      </w:hyperlink>
      <w:r>
        <w:t xml:space="preserve"> - Die Juneteenth-Erfahrung is a multidisciplinary performance at the Miami Beach Bandshell on June 19, 2026, exploring Black history and cultural expression through music, dance, and visual storytelling. The event begins with a curated selection of short films by South Florida filmmakers, followed by a concert-theater presentation led by Hued Songs. Directed by Kunya Rowley, with music direction by King Friday, the performance blends gospel, classical, and contemporary influences with spoken word, choreography, and multimedia elements. Admission is free and open to the public.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18/whats-hot-south-florida-june-19-july-02/?utm_source=rss&amp;utm_medium=rss&amp;utm_campaign=whats-hot-south-florida-june-19-july-02" TargetMode="External"/><Relationship Id="rId10" Type="http://schemas.openxmlformats.org/officeDocument/2006/relationships/hyperlink" Target="https://www.miamiandbeaches.com/event/the-juneteenth-experience/23278" TargetMode="External"/><Relationship Id="rId11" Type="http://schemas.openxmlformats.org/officeDocument/2006/relationships/hyperlink" Target="https://events.miamibeachfl.gov/de/event/the-juneteenth-experience/" TargetMode="External"/><Relationship Id="rId12" Type="http://schemas.openxmlformats.org/officeDocument/2006/relationships/hyperlink" Target="https://www.soulofmiami.org/2026/05/30/the-juneteenth-experience-mainstage-performance-6-19-26/" TargetMode="External"/><Relationship Id="rId13" Type="http://schemas.openxmlformats.org/officeDocument/2006/relationships/hyperlink" Target="https://www.munchkinfun.com/miami/events/the-juneteenth-experience-mainstage-performance/" TargetMode="External"/><Relationship Id="rId14" Type="http://schemas.openxmlformats.org/officeDocument/2006/relationships/hyperlink" Target="https://www.miamiandbeaches.lat/evento/the-juneteenth-experience/23278" TargetMode="External"/><Relationship Id="rId15" Type="http://schemas.openxmlformats.org/officeDocument/2006/relationships/hyperlink" Target="https://www.miamiandbeaches.de/event/the-juneteenth-experience/232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