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Sapphic Moments from the 2026 Las Culturistas Culture Awards — iconic, playful, and proud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viewers alike are buzzing about the Las Culturistas Culture Awards, where Bowen Yang and Matt Rogers turned a tongue-in-cheek ceremony into a small sapphic revolution , playful performances, barefoot confessions and a theatrical reclaiming of a pop classic made the night feel like a love letter to queer joy.</w:t>
      </w:r>
      <w:r/>
    </w:p>
    <w:p>
      <w:r/>
      <w:r>
        <w:t>Essential Takeaways</w:t>
      </w:r>
      <w:r/>
      <w:r/>
    </w:p>
    <w:p>
      <w:pPr>
        <w:pStyle w:val="ListBullet"/>
        <w:spacing w:line="240" w:lineRule="auto"/>
        <w:ind w:left="720"/>
      </w:pPr>
      <w:r/>
      <w:r>
        <w:rPr>
          <w:b/>
        </w:rPr>
        <w:t>Showstopper performance:</w:t>
      </w:r>
      <w:r>
        <w:t xml:space="preserve"> Meg Stalter delivered a fizzy pop set of “Prettiest Girl in America,” full of punchy choreography and theatrical climax, with a cheeky arrest gag. </w:t>
      </w:r>
      <w:r/>
    </w:p>
    <w:p>
      <w:pPr>
        <w:pStyle w:val="ListBullet"/>
        <w:spacing w:line="240" w:lineRule="auto"/>
        <w:ind w:left="720"/>
      </w:pPr>
      <w:r/>
      <w:r>
        <w:rPr>
          <w:b/>
        </w:rPr>
        <w:t>Bisexual spotlight:</w:t>
      </w:r>
      <w:r>
        <w:t xml:space="preserve"> Hannah Einbinder won an award celebrating bisexuality in media and used her speech to land sharp, laugh-out-loud lines about identity and cultural icons. </w:t>
      </w:r>
      <w:r/>
    </w:p>
    <w:p>
      <w:pPr>
        <w:pStyle w:val="ListBullet"/>
        <w:spacing w:line="240" w:lineRule="auto"/>
        <w:ind w:left="720"/>
      </w:pPr>
      <w:r/>
      <w:r>
        <w:rPr>
          <w:b/>
        </w:rPr>
        <w:t>Reclaimed anthem:</w:t>
      </w:r>
      <w:r>
        <w:t xml:space="preserve"> Bowen and Matt’s take on “All the Things She Said” featured Malin Åkerman and Brittany Snow, nudging a controversial pop moment back toward queer women. </w:t>
      </w:r>
      <w:r/>
    </w:p>
    <w:p>
      <w:pPr>
        <w:pStyle w:val="ListBullet"/>
        <w:spacing w:line="240" w:lineRule="auto"/>
        <w:ind w:left="720"/>
      </w:pPr>
      <w:r/>
      <w:r>
        <w:rPr>
          <w:b/>
        </w:rPr>
        <w:t>Vibe and tone:</w:t>
      </w:r>
      <w:r>
        <w:t xml:space="preserve"> The ceremony mixes absurdist comedy with genuine queer celebration , bright, a little messy, and clearly meant to have fun. </w:t>
      </w:r>
      <w:r/>
    </w:p>
    <w:p>
      <w:pPr>
        <w:pStyle w:val="ListBullet"/>
        <w:spacing w:line="240" w:lineRule="auto"/>
        <w:ind w:left="720"/>
      </w:pPr>
      <w:r/>
      <w:r>
        <w:rPr>
          <w:b/>
        </w:rPr>
        <w:t>Where to watch:</w:t>
      </w:r>
      <w:r>
        <w:t xml:space="preserve"> The awards are available to stream for fans wanting to relive each bit and speech.</w:t>
      </w:r>
      <w:r/>
      <w:r/>
    </w:p>
    <w:p>
      <w:pPr>
        <w:pStyle w:val="Heading2"/>
      </w:pPr>
      <w:r>
        <w:t>Meg Stalter goes full pop , a little chaotic, very funny</w:t>
      </w:r>
      <w:r/>
    </w:p>
    <w:p>
      <w:r/>
      <w:r>
        <w:t>Meg Stalter’s turn felt like an affectionate sketch turned music-video fantasy, with a playful, slightly chaotic energy that left the audience grinning. The performance of “Prettiest Girl in America” balanced earnest pop ambitions with the kind of physical comedy Stalter does so well , there’s a satisfying tactile feel to the routine, with dancers getting playfully shoved around and a big gag finale. According to coverage of the event, the bit ends with Yang and Rogers dragging Stalter offstage while declaring her “under arrest for being too pretty,” which landed as the perfect blend of surreal and affectionate. If you’re choosing a clip to send friends, pick the punch-and-kick beatdown moment , it tells you everything about the show’s tone.</w:t>
      </w:r>
      <w:r/>
    </w:p>
    <w:p>
      <w:pPr>
        <w:pStyle w:val="Heading2"/>
      </w:pPr>
      <w:r>
        <w:t>Hannah Einbinder’s bisexual victory , laugh-first, then thoughtful</w:t>
      </w:r>
      <w:r/>
    </w:p>
    <w:p>
      <w:r/>
      <w:r>
        <w:t>When Hannah Einbinder accepted the award for bisexuality in media, she leaned into comedy to make a point. Her speech read like a rapid-fire set of name drops and cultural references that doubled as a wink to visibility, and the audience response made clear how much attendees valued that recognition. The gag about historical and pop figures she’s “had sex with” landed as both absurd and celebratory, and her riffing about clichés around bisexuality turned a silly line into a small manifesto about owning identity. For anyone selecting an acceptance-speech moment to show a friend, this one combines humour with a warm, honest core.</w:t>
      </w:r>
      <w:r/>
    </w:p>
    <w:p>
      <w:pPr>
        <w:pStyle w:val="Heading2"/>
      </w:pPr>
      <w:r>
        <w:t>Reclaiming a controversial anthem , when nostalgia meets queer casting</w:t>
      </w:r>
      <w:r/>
    </w:p>
    <w:p>
      <w:r/>
      <w:r>
        <w:t>“All the Things She Said” has long been a fraught cultural artefact, and the awards’ version pushed that conversation forward by placing the song back into sapphic hands. Bowen and Matt’s rendition included guest turns from The Hunting Wives stars, which rewired the track’s theatrical angst into something cheerier and more explicitly queer-female. That move felt deliberate: a cheeky reclaiming rather than a straight appropriation, and it underlined the ceremony’s larger pattern of celebrating queer culture in both silly and sincere ways. If you’ve got opinions about 2000s pop nostalgia, this performance is a compact, playful rebuttal.</w:t>
      </w:r>
      <w:r/>
    </w:p>
    <w:p>
      <w:pPr>
        <w:pStyle w:val="Heading2"/>
      </w:pPr>
      <w:r>
        <w:t>Why the ceremony feels important , it’s fun, but it matters</w:t>
      </w:r>
      <w:r/>
    </w:p>
    <w:p>
      <w:r/>
      <w:r>
        <w:t>On paper, the Las Culturistas Culture Awards are a gag , deliberately silly categories, exaggerated trophies, and in-joke humour that rewards loyal listeners. In practice, the show stages moments of representation that feel genuinely joyful to see on a public platform. Coverage notes that Bowen Yang and Matt Rogers curate the night with a clear affection for the queer canon , from celebrity shoutouts to playful staging , and that intimacy makes the jokes land differently than they might on a generic awards broadcast. For viewers, the takeaway is simple: visibility can be loud and ridiculous and still mean something.</w:t>
      </w:r>
      <w:r/>
    </w:p>
    <w:p>
      <w:pPr>
        <w:pStyle w:val="Heading2"/>
      </w:pPr>
      <w:r>
        <w:t>How to watch and what to look for , best clips to rewatch</w:t>
      </w:r>
      <w:r/>
    </w:p>
    <w:p>
      <w:r/>
      <w:r>
        <w:t>If you want the highlights, start with Stalter’s performance, then watch Einbinder’s acceptance speech, and finish with the “All the Things She Said” number. Streaming details point fans toward official platforms hosting the awards if you missed the live moment, and rewatching gives you a better sense of the night’s choreography, timing and delightful absurdities. Take note of the small touches , costume choices, quick asides, and the way the hosts riff off one another , they’re what make the ceremony feel handcrafted, not canned.</w:t>
      </w:r>
      <w:r/>
    </w:p>
    <w:p>
      <w:r/>
      <w:r>
        <w:t>It’s a small, gleeful reminder that visibility can be playful and powerful at once.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[7]</w:t>
        </w:r>
      </w:hyperlink>
      <w:r>
        <w:t xml:space="preserve">- Paragraph 5: </w:t>
      </w:r>
      <w:hyperlink r:id="rId14">
        <w:r>
          <w:rPr>
            <w:color w:val="0000EE"/>
            <w:u w:val="single"/>
          </w:rPr>
          <w:t>[5]</w:t>
        </w:r>
      </w:hyperlink>
      <w:r>
        <w:t xml:space="preserve">, </w:t>
      </w:r>
      <w:hyperlink r:id="rId9">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https://gomag.com/article/the-3-most-iconic-sapphic-moments-from-the-las-culturistas-culture-awards/</w:t>
        </w:r>
      </w:hyperlink>
      <w:r>
        <w:t xml:space="preserve"> - Please view link - unable to able to access data</w:t>
      </w:r>
      <w:r/>
    </w:p>
    <w:p>
      <w:pPr>
        <w:pStyle w:val="ListNumber"/>
        <w:spacing w:line="240" w:lineRule="auto"/>
        <w:ind w:left="720"/>
      </w:pPr>
      <w:r/>
      <w:hyperlink r:id="rId9">
        <w:r>
          <w:rPr>
            <w:color w:val="0000EE"/>
            <w:u w:val="single"/>
          </w:rPr>
          <w:t>https://gomag.com/article/the-3-most-iconic-sapphic-moments-from-the-las-culturistas-culture-awards/</w:t>
        </w:r>
      </w:hyperlink>
      <w:r>
        <w:t xml:space="preserve"> - The article highlights three standout sapphic moments from the 2026 Las Culturistas Culture Awards. Firstly, Meg Stalter's performance of her single 'Prettiest Girl in America' is discussed, noting her dynamic stage presence and the humorous interaction with hosts Bowen Yang and Matt Rogers. Secondly, Hannah Einbinder's acceptance of The All Good Either Way For Bisexuality in Media Award is covered, focusing on her witty speech that blends humour with a nod to Lady Gaga's 'Born This Way'. Lastly, the rendition of t.A.T.u.'s 'All the Things She Said' featuring The Hunting Wives is mentioned, emphasizing its return to its sapphic roots during the awards show.</w:t>
      </w:r>
      <w:r/>
    </w:p>
    <w:p>
      <w:pPr>
        <w:pStyle w:val="ListNumber"/>
        <w:spacing w:line="240" w:lineRule="auto"/>
        <w:ind w:left="720"/>
      </w:pPr>
      <w:r/>
      <w:hyperlink r:id="rId11">
        <w:r>
          <w:rPr>
            <w:color w:val="0000EE"/>
            <w:u w:val="single"/>
          </w:rPr>
          <w:t>https://www.justjared.com/2026/03/11/hacks-megan-stalter-shows-off-prettiest-girl-in-america-tramp-stamp-while-accepting-vanguard-award-at-queerties/</w:t>
        </w:r>
      </w:hyperlink>
      <w:r>
        <w:t xml:space="preserve"> - Megan Stalter, known for her role in 'Hacks', showcased her new musical aspirations by performing her single 'Prettiest Girl in America' at the Queerties Awards. During her acceptance speech for the Vanguard Award, she humorously reflected on her career and expressed gratitude towards the LGBTQ+ community for their support. Her performance and speech were marked by comedic flair and a celebration of her identity.</w:t>
      </w:r>
      <w:r/>
    </w:p>
    <w:p>
      <w:pPr>
        <w:pStyle w:val="ListNumber"/>
        <w:spacing w:line="240" w:lineRule="auto"/>
        <w:ind w:left="720"/>
      </w:pPr>
      <w:r/>
      <w:hyperlink r:id="rId12">
        <w:r>
          <w:rPr>
            <w:color w:val="0000EE"/>
            <w:u w:val="single"/>
          </w:rPr>
          <w:t>https://gayety.com/meg-stalter-prettiest-girl-in-america-video</w:t>
        </w:r>
      </w:hyperlink>
      <w:r>
        <w:t xml:space="preserve"> - Meg Stalter has officially entered her pop star era with the release of her debut single, 'Prettiest Girl in America'. The accompanying music video is described as a camp-filled joyride, reflecting Stalter's comedic style. The track serves as the first release from her forthcoming debut album 'Crave', set to be released later this summer.</w:t>
      </w:r>
      <w:r/>
    </w:p>
    <w:p>
      <w:pPr>
        <w:pStyle w:val="ListNumber"/>
        <w:spacing w:line="240" w:lineRule="auto"/>
        <w:ind w:left="720"/>
      </w:pPr>
      <w:r/>
      <w:hyperlink r:id="rId14">
        <w:r>
          <w:rPr>
            <w:color w:val="0000EE"/>
            <w:u w:val="single"/>
          </w:rPr>
          <w:t>https://www.peacocktv.com/blog/where-to-stream-the-2026-las-culturistas-culture-awards</w:t>
        </w:r>
      </w:hyperlink>
      <w:r>
        <w:t xml:space="preserve"> - The 2026 Las Culturistas Culture Awards, hosted by Bowen Yang and Matt Rogers, is available to stream on Peacock. The ceremony, which took place on May 30, 2026, at The United Theater on Broadway in Los Angeles, celebrates queer culture with unique award categories and live performances. The event is also simulcast on Bravo and Peacock, offering viewers multiple platforms to watch the awards show.</w:t>
      </w:r>
      <w:r/>
    </w:p>
    <w:p>
      <w:pPr>
        <w:pStyle w:val="ListNumber"/>
        <w:spacing w:line="240" w:lineRule="auto"/>
        <w:ind w:left="720"/>
      </w:pPr>
      <w:r/>
      <w:hyperlink r:id="rId13">
        <w:r>
          <w:rPr>
            <w:color w:val="0000EE"/>
            <w:u w:val="single"/>
          </w:rPr>
          <w:t>https://www.marieclaire.com/culture/tv-shows/megan-stalter-hacks-interview-2026/</w:t>
        </w:r>
      </w:hyperlink>
      <w:r>
        <w:t xml:space="preserve"> - In an interview with Marie Claire, Megan Stalter reflects on her comedic persona and her role as Kayla in HBO’s 'Hacks'. She discusses balancing her character work with her evolving performance style, blending absurdist stunts with activism and inclusivity, particularly around LGBTQIA+ rights and religion. Stalter also hints at future projects, including a TV comedy based on her church experiences.</w:t>
      </w:r>
      <w:r/>
    </w:p>
    <w:p>
      <w:pPr>
        <w:pStyle w:val="ListNumber"/>
        <w:spacing w:line="240" w:lineRule="auto"/>
        <w:ind w:left="720"/>
      </w:pPr>
      <w:r/>
      <w:hyperlink r:id="rId10">
        <w:r>
          <w:rPr>
            <w:color w:val="0000EE"/>
            <w:u w:val="single"/>
          </w:rPr>
          <w:t>https://www.latimes.com/entertainment-arts/tv/story/2026-06-11/las-culturistas-culture-awards-bowen-yang-matt-rogers</w:t>
        </w:r>
      </w:hyperlink>
      <w:r>
        <w:t xml:space="preserve"> - The Los Angeles Times article discusses the unique nature of the Las Culturistas Culture Awards, highlighting categories and moments that differ from traditional award shows like the Oscars. Hosted by Bowen Yang and Matt Rogers, the awards celebrate pop culture with a humorous and specific approach, honouring both mainstream and obscure cultural moments.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the-3-most-iconic-sapphic-moments-from-the-las-culturistas-culture-awards/" TargetMode="External"/><Relationship Id="rId10" Type="http://schemas.openxmlformats.org/officeDocument/2006/relationships/hyperlink" Target="https://www.latimes.com/entertainment-arts/tv/story/2026-06-11/las-culturistas-culture-awards-bowen-yang-matt-rogers" TargetMode="External"/><Relationship Id="rId11" Type="http://schemas.openxmlformats.org/officeDocument/2006/relationships/hyperlink" Target="https://www.justjared.com/2026/03/11/hacks-megan-stalter-shows-off-prettiest-girl-in-america-tramp-stamp-while-accepting-vanguard-award-at-queerties/" TargetMode="External"/><Relationship Id="rId12" Type="http://schemas.openxmlformats.org/officeDocument/2006/relationships/hyperlink" Target="https://gayety.com/meg-stalter-prettiest-girl-in-america-video" TargetMode="External"/><Relationship Id="rId13" Type="http://schemas.openxmlformats.org/officeDocument/2006/relationships/hyperlink" Target="https://www.marieclaire.com/culture/tv-shows/megan-stalter-hacks-interview-2026/" TargetMode="External"/><Relationship Id="rId14" Type="http://schemas.openxmlformats.org/officeDocument/2006/relationships/hyperlink" Target="https://www.peacocktv.com/blog/where-to-stream-the-2026-las-culturistas-culture-aw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