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Route Changes for Pride 2026: What Mexico City’s New March Plan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marchers are adjusting plans as Mexico City confirms the Pride 2026 parade will end on Eje Central by Palacio de Bellas Artes, not at the Zócalo , a practical compromise that lets the World Cup Fan Fest and Pride celebrations coexist while keeping routes clear and crowds safer.</w:t>
      </w:r>
      <w:r/>
    </w:p>
    <w:p>
      <w:r/>
      <w:r>
        <w:t>Essential Takeaways</w:t>
      </w:r>
      <w:r/>
      <w:r/>
    </w:p>
    <w:p>
      <w:pPr>
        <w:pStyle w:val="ListBullet"/>
        <w:spacing w:line="240" w:lineRule="auto"/>
        <w:ind w:left="720"/>
      </w:pPr>
      <w:r/>
      <w:r>
        <w:rPr>
          <w:b/>
        </w:rPr>
        <w:t>New finish line:</w:t>
      </w:r>
      <w:r>
        <w:t xml:space="preserve"> The Pride march will close on Eje Central Lázaro Cárdenas at Palacio de Bellas Artes, avoiding the Zócalo.</w:t>
      </w:r>
      <w:r/>
    </w:p>
    <w:p>
      <w:pPr>
        <w:pStyle w:val="ListBullet"/>
        <w:spacing w:line="240" w:lineRule="auto"/>
        <w:ind w:left="720"/>
      </w:pPr>
      <w:r/>
      <w:r>
        <w:rPr>
          <w:b/>
        </w:rPr>
        <w:t>Zócalo access:</w:t>
      </w:r>
      <w:r>
        <w:t xml:space="preserve"> Attendees can still reach the Plaza de la Constitución, where the official Fan Fest for the 2026 World Cup is set up.</w:t>
      </w:r>
      <w:r/>
    </w:p>
    <w:p>
      <w:pPr>
        <w:pStyle w:val="ListBullet"/>
        <w:spacing w:line="240" w:lineRule="auto"/>
        <w:ind w:left="720"/>
      </w:pPr>
      <w:r/>
      <w:r>
        <w:rPr>
          <w:b/>
        </w:rPr>
        <w:t>Route specifics:</w:t>
      </w:r>
      <w:r>
        <w:t xml:space="preserve"> Floats and vehicles will travel along Paseo de la Reforma, finishing on Reforma Norte before Avenida Juárez.</w:t>
      </w:r>
      <w:r/>
    </w:p>
    <w:p>
      <w:pPr>
        <w:pStyle w:val="ListBullet"/>
        <w:spacing w:line="240" w:lineRule="auto"/>
        <w:ind w:left="720"/>
      </w:pPr>
      <w:r/>
      <w:r>
        <w:rPr>
          <w:b/>
        </w:rPr>
        <w:t>Coordinated agreement:</w:t>
      </w:r>
      <w:r>
        <w:t xml:space="preserve"> Authorities, activists and groups reached the plan through dialogue to balance safety, celebration and the big football event.</w:t>
      </w:r>
      <w:r/>
    </w:p>
    <w:p>
      <w:pPr>
        <w:pStyle w:val="ListBullet"/>
        <w:spacing w:line="240" w:lineRule="auto"/>
        <w:ind w:left="720"/>
      </w:pPr>
      <w:r/>
      <w:r>
        <w:rPr>
          <w:b/>
        </w:rPr>
        <w:t>Vibe note:</w:t>
      </w:r>
      <w:r>
        <w:t xml:space="preserve"> Expect a lively, inclusive atmosphere that blends Pride colours with the buzz of a major sporting festival.</w:t>
      </w:r>
      <w:r/>
      <w:r/>
    </w:p>
    <w:p>
      <w:pPr>
        <w:pStyle w:val="Heading2"/>
      </w:pPr>
      <w:r>
        <w:t>Why the finish moved , quick, visual reasoning</w:t>
      </w:r>
      <w:r/>
    </w:p>
    <w:p>
      <w:r/>
      <w:r>
        <w:t>City officials say the switch to Eje Central keeps the march vibrant and public but prevents crowding at the Zócalo, where the FIFA Fan Fest is already installed. It sounds bureaucratic, but imagine two huge street parties trying to fit through a single square , this is the sensible reroute that still leaves both celebrations visible and audible to one another. It’s practical for crowd control and gives marchers a dramatic backdrop in front of Bellas Artes.</w:t>
      </w:r>
      <w:r/>
    </w:p>
    <w:p>
      <w:pPr>
        <w:pStyle w:val="Heading2"/>
      </w:pPr>
      <w:r>
        <w:t>What the new route looks and feels like</w:t>
      </w:r>
      <w:r/>
    </w:p>
    <w:p>
      <w:r/>
      <w:r>
        <w:t>The march still uses Paseo de la Reforma, a broad, tree-lined avenue that gives floats room to breathe and onlookers space to cheer, then finishes on Reforma Norte before Avenida Juárez. That means a long, cinematic procession with the cultural landmark of Bellas Artes providing a photogenic finish. For anyone marching, the route feels expansive and public; for spectators, there’s plenty of vantage points and pedestrian flow.</w:t>
      </w:r>
      <w:r/>
    </w:p>
    <w:p>
      <w:pPr>
        <w:pStyle w:val="Heading2"/>
      </w:pPr>
      <w:r>
        <w:t>How organisers reached this compromise</w:t>
      </w:r>
      <w:r/>
    </w:p>
    <w:p>
      <w:r/>
      <w:r>
        <w:t>According to city officials, the change came from talks between the government, activists and LGBT+ organisations. They say this was aimed at guaranteeing an orderly event while letting the World Cup Fan Fest proceed. It’s the kind of negotiation that shows civic give-and-take: organisers kept Pride central and visible, while authorities protected logistics around the Fan Fest. That kind of cooperation matters when two major events collide.</w:t>
      </w:r>
      <w:r/>
    </w:p>
    <w:p>
      <w:pPr>
        <w:pStyle w:val="Heading2"/>
      </w:pPr>
      <w:r>
        <w:t>Practical tips if you’re going to Pride or Fan Fest</w:t>
      </w:r>
      <w:r/>
    </w:p>
    <w:p>
      <w:r/>
      <w:r>
        <w:t>Go early if you want a front-row spot , both events will attract big crowds. Wear comfortable shoes; the route is long and surfaces vary. If you plan to move between the march and the Fan Fest, pick a meeting point ahead of time , Bellas Artes and the nearby Alameda are obvious choices. Bring water and a small bag; security checks are likely tighter than usual. And consider public transport: many Metro and bus lines will be busier or temporarily rerouted.</w:t>
      </w:r>
      <w:r/>
    </w:p>
    <w:p>
      <w:pPr>
        <w:pStyle w:val="Heading2"/>
      </w:pPr>
      <w:r>
        <w:t>What this means for the city’s social scene</w:t>
      </w:r>
      <w:r/>
    </w:p>
    <w:p>
      <w:r/>
      <w:r>
        <w:t>This arrangement sends a clear signal: Mexico City can host high-profile sports spectacles and meaningful social movements at the same time. It’s both a message of inclusion and a logistical test run for future simultaneous events. For locals and visitors alike, the mix of Pride’s colours and football flags promises an electric, if slightly chaotic, urban carnival , in the best possible way.</w:t>
      </w:r>
      <w:r/>
    </w:p>
    <w:p>
      <w:r/>
      <w:r>
        <w:t>It's a small change that helps two big celebrations happen without one overshadowing the 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[7]</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https://24-horas.mx/cdmx/marcha-del-orgullo-lgbt-tendra-cierre-en-eje-central/</w:t>
        </w:r>
      </w:hyperlink>
      <w:r>
        <w:t xml:space="preserve"> - Please view link - unable to able to access data</w:t>
      </w:r>
      <w:r/>
    </w:p>
    <w:p>
      <w:pPr>
        <w:pStyle w:val="ListNumber"/>
        <w:spacing w:line="240" w:lineRule="auto"/>
        <w:ind w:left="720"/>
      </w:pPr>
      <w:r/>
      <w:hyperlink r:id="rId10">
        <w:r>
          <w:rPr>
            <w:color w:val="0000EE"/>
            <w:u w:val="single"/>
          </w:rPr>
          <w:t>https://www.ejecentral.com.mx/nuestro-eje/marcha-lgbt-2026-fecha-ruta-horario-punto-de-inicio-lema-origen-y-evolucion</w:t>
        </w:r>
      </w:hyperlink>
      <w:r>
        <w:t xml:space="preserve"> - This article provides comprehensive details about the 2026 LGBT March in Mexico City, including its date, route, schedule, starting point, slogan, origin, and evolution. The march is scheduled for Saturday, June 27, 2026, and will commence at the Ángel de la Independencia, proceeding along Paseo de la Reforma to the Zócalo. The chosen slogan for this year is "Ante los ojos del mundo: mi lucha es tu lucha. ¡Igualdad, paz y solidaridad!". The article also delves into the history and significance of the march, highlighting its role as a major event in Latin America advocating for the rights of the sexual and gender diversity community.</w:t>
      </w:r>
      <w:r/>
    </w:p>
    <w:p>
      <w:pPr>
        <w:pStyle w:val="ListNumber"/>
        <w:spacing w:line="240" w:lineRule="auto"/>
        <w:ind w:left="720"/>
      </w:pPr>
      <w:r/>
      <w:hyperlink r:id="rId13">
        <w:r>
          <w:rPr>
            <w:color w:val="0000EE"/>
            <w:u w:val="single"/>
          </w:rPr>
          <w:t>https://www.ejecentral.com.mx/nuestro-eje/se-cancela-la-marcha-del-orgullo-lgbt-por-el-fan-fest-del-mundial-2026-en-el-zocalo-y-que-pasara-con-la-ruta</w:t>
        </w:r>
      </w:hyperlink>
      <w:r>
        <w:t xml:space="preserve"> - This article addresses concerns about the potential cancellation of the 2026 LGBT Pride March in Mexico City due to its overlap with the FIFA World Cup Fan Fest in the Zócalo. Organizers have confirmed that the march will proceed as planned on Saturday, June 27, 2026, maintaining its traditional route from the Ángel de la Independencia to the Zócalo. Despite the concurrent FIFA Fan Fest, the march will reach the Zócalo, with some concerts and cultural activities being relocated to the area around the Palacio de Bellas Artes and Eje Central to avoid logistical conflicts.</w:t>
      </w:r>
      <w:r/>
    </w:p>
    <w:p>
      <w:pPr>
        <w:pStyle w:val="ListNumber"/>
        <w:spacing w:line="240" w:lineRule="auto"/>
        <w:ind w:left="720"/>
      </w:pPr>
      <w:r/>
      <w:hyperlink r:id="rId11">
        <w:r>
          <w:rPr>
            <w:color w:val="0000EE"/>
            <w:u w:val="single"/>
          </w:rPr>
          <w:t>https://www.nacion321.com/centro/2026/06/04/marcha-lgbt-y-el-fan-fest-del-mundial-2026-convergeran-en-el-zocalo/</w:t>
        </w:r>
      </w:hyperlink>
      <w:r>
        <w:t xml:space="preserve"> - This article reports that, after initial uncertainties, the 2026 LGBT Pride March in Mexico City will indeed conclude at the Zócalo, despite coinciding with the FIFA World Cup Fan Fest. Organizers have clarified that the march will proceed as scheduled, with participants arriving at the Zócalo as usual. The article emphasizes the importance of both events and the decision to allow them to coexist in the city's main square.</w:t>
      </w:r>
      <w:r/>
    </w:p>
    <w:p>
      <w:pPr>
        <w:pStyle w:val="ListNumber"/>
        <w:spacing w:line="240" w:lineRule="auto"/>
        <w:ind w:left="720"/>
      </w:pPr>
      <w:r/>
      <w:hyperlink r:id="rId14">
        <w:r>
          <w:rPr>
            <w:color w:val="0000EE"/>
            <w:u w:val="single"/>
          </w:rPr>
          <w:t>https://www.infobae.com/mexico/2026/06/03/no-habra-marcha-del-orgullo-lgbt-2026-en-cdmx-fan-fest-oficial-de-la-fifa-coincide-y-genera-incertidumbre/</w:t>
        </w:r>
      </w:hyperlink>
      <w:r>
        <w:t xml:space="preserve"> - This article discusses the potential impact of the FIFA World Cup Fan Fest on the 2026 LGBT Pride March in Mexico City. The march is scheduled for Saturday, June 27, 2026, coinciding with the FIFA Fan Fest in the Zócalo. Organizers have confirmed that the march will proceed as planned, maintaining its traditional route from the Ángel de la Independencia to the Zócalo. The article also mentions that concerts and cultural activities will be relocated to areas around the Palacio de Bellas Artes and Eje Central to avoid logistical conflicts.</w:t>
      </w:r>
      <w:r/>
    </w:p>
    <w:p>
      <w:pPr>
        <w:pStyle w:val="ListNumber"/>
        <w:spacing w:line="240" w:lineRule="auto"/>
        <w:ind w:left="720"/>
      </w:pPr>
      <w:r/>
      <w:hyperlink r:id="rId12">
        <w:r>
          <w:rPr>
            <w:color w:val="0000EE"/>
            <w:u w:val="single"/>
          </w:rPr>
          <w:t>https://www.jornada.com.mx/noticia/2026/06/05/sociedad/marcha-del-orgullo-llegara-al-zocalo-pese-al-mundial-fifa-2026</w:t>
        </w:r>
      </w:hyperlink>
      <w:r>
        <w:t xml:space="preserve"> - This article reports that the 48th LGBT Pride March in Mexico City will take place on June 27, 2026, and will conclude at the Zócalo, despite the FIFA World Cup Fan Fest being installed there. The march will start at the Ángel de la Independencia and follow its traditional route to the Zócalo. The article highlights the collaboration between organizers and authorities to ensure the event proceeds smoothly alongside the World Cup festivities.</w:t>
      </w:r>
      <w:r/>
    </w:p>
    <w:p>
      <w:pPr>
        <w:pStyle w:val="ListNumber"/>
        <w:spacing w:line="240" w:lineRule="auto"/>
        <w:ind w:left="720"/>
      </w:pPr>
      <w:r/>
      <w:hyperlink r:id="rId9">
        <w:r>
          <w:rPr>
            <w:color w:val="0000EE"/>
            <w:u w:val="single"/>
          </w:rPr>
          <w:t>https://24-horas.mx/cdmx/marcha-del-orgullo-lgbt-tendra-cierre-en-eje-central/</w:t>
        </w:r>
      </w:hyperlink>
      <w:r>
        <w:t xml:space="preserve"> - This article announces that the 2026 LGBT Pride March in Mexico City will conclude at Eje Central Lázaro Cárdenas, near the Palacio de Bellas Artes, instead of the Zócalo. However, attendees will still be able to reach the Zócalo, where the FIFA World Cup Fan Fest is installed. The article details the operational and security measures in place for the event, including the route along Avenida Paseo de la Reforma, concluding at Reforma Norte before Avenida Juárez. The decision is part of agreements between authorities, activists, organizations, and collectives to ensure the orderly development of the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marcha-del-orgullo-lgbt-tendra-cierre-en-eje-central/" TargetMode="External"/><Relationship Id="rId10" Type="http://schemas.openxmlformats.org/officeDocument/2006/relationships/hyperlink" Target="https://www.ejecentral.com.mx/nuestro-eje/marcha-lgbt-2026-fecha-ruta-horario-punto-de-inicio-lema-origen-y-evolucion" TargetMode="External"/><Relationship Id="rId11" Type="http://schemas.openxmlformats.org/officeDocument/2006/relationships/hyperlink" Target="https://www.nacion321.com/centro/2026/06/04/marcha-lgbt-y-el-fan-fest-del-mundial-2026-convergeran-en-el-zocalo/" TargetMode="External"/><Relationship Id="rId12" Type="http://schemas.openxmlformats.org/officeDocument/2006/relationships/hyperlink" Target="https://www.jornada.com.mx/noticia/2026/06/05/sociedad/marcha-del-orgullo-llegara-al-zocalo-pese-al-mundial-fifa-2026" TargetMode="External"/><Relationship Id="rId13" Type="http://schemas.openxmlformats.org/officeDocument/2006/relationships/hyperlink" Target="https://www.ejecentral.com.mx/nuestro-eje/se-cancela-la-marcha-del-orgullo-lgbt-por-el-fan-fest-del-mundial-2026-en-el-zocalo-y-que-pasara-con-la-ruta" TargetMode="External"/><Relationship Id="rId14" Type="http://schemas.openxmlformats.org/officeDocument/2006/relationships/hyperlink" Target="https://www.infobae.com/mexico/2026/06/03/no-habra-marcha-del-orgullo-lgbt-2026-en-cdmx-fan-fest-oficial-de-la-fifa-coincide-y-genera-incertidumb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