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 to the Giants’ Pride Night Row: What San Franciscans Said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civic voice: San Francisco’s mayor and community leaders have weighed in after several Giants pitchers altered Pride Night caps with a Bible verse, sparking anger among LGBTQ+ fans and reigniting debates about inclusion, history, and how teams should mark Pride. Here’s what happened, why it landed so strongly in this city, and what comes next.</w:t>
      </w:r>
      <w:r/>
    </w:p>
    <w:p>
      <w:r/>
      <w:r>
        <w:t>Essential Takeaways</w:t>
      </w:r>
      <w:r/>
      <w:r/>
    </w:p>
    <w:p>
      <w:pPr>
        <w:pStyle w:val="ListBullet"/>
        <w:spacing w:line="240" w:lineRule="auto"/>
        <w:ind w:left="720"/>
      </w:pPr>
      <w:r/>
      <w:r>
        <w:rPr>
          <w:b/>
        </w:rPr>
        <w:t>Mayor’s reaction:</w:t>
      </w:r>
      <w:r>
        <w:t xml:space="preserve"> Daniel Lurie told the Bay Area Reporter he was “personally really upset, and disappointed,” saying the incident shows Pride Month still matters. </w:t>
      </w:r>
      <w:r/>
    </w:p>
    <w:p>
      <w:pPr>
        <w:pStyle w:val="ListBullet"/>
        <w:spacing w:line="240" w:lineRule="auto"/>
        <w:ind w:left="720"/>
      </w:pPr>
      <w:r/>
      <w:r>
        <w:rPr>
          <w:b/>
        </w:rPr>
        <w:t>What players did:</w:t>
      </w:r>
      <w:r>
        <w:t xml:space="preserve"> Three pitchers wore rainbow caps inscribed with a Genesis verse; a fourth declined the Pride hat altogether. </w:t>
      </w:r>
      <w:r/>
    </w:p>
    <w:p>
      <w:pPr>
        <w:pStyle w:val="ListBullet"/>
        <w:spacing w:line="240" w:lineRule="auto"/>
        <w:ind w:left="720"/>
      </w:pPr>
      <w:r/>
      <w:r>
        <w:rPr>
          <w:b/>
        </w:rPr>
        <w:t>Team response:</w:t>
      </w:r>
      <w:r>
        <w:t xml:space="preserve"> The Giants apologised that fans were hurt and reaffirmed their commitment to inclusion while noting players may make personal choices. </w:t>
      </w:r>
      <w:r/>
    </w:p>
    <w:p>
      <w:pPr>
        <w:pStyle w:val="ListBullet"/>
        <w:spacing w:line="240" w:lineRule="auto"/>
        <w:ind w:left="720"/>
      </w:pPr>
      <w:r/>
      <w:r>
        <w:rPr>
          <w:b/>
        </w:rPr>
        <w:t>Local history matters:</w:t>
      </w:r>
      <w:r>
        <w:t xml:space="preserve"> San Francisco invented the rainbow flag and has painful gay-history touchpoints like the pink triangle memorial, context that sharpened public reaction. </w:t>
      </w:r>
      <w:r/>
    </w:p>
    <w:p>
      <w:pPr>
        <w:pStyle w:val="ListBullet"/>
        <w:spacing w:line="240" w:lineRule="auto"/>
        <w:ind w:left="720"/>
      </w:pPr>
      <w:r/>
      <w:r>
        <w:rPr>
          <w:b/>
        </w:rPr>
        <w:t>Fans’ emotional response:</w:t>
      </w:r>
      <w:r>
        <w:t xml:space="preserve"> Many LGBTQ+ supporters felt the act co-opted a symbol of safety and solidarity, leaving attendees upset at the ballpark.</w:t>
      </w:r>
      <w:r/>
      <w:r/>
    </w:p>
    <w:p>
      <w:pPr>
        <w:pStyle w:val="Heading2"/>
      </w:pPr>
      <w:r>
        <w:t>Why the mayor’s words cut through , and why they matter</w:t>
      </w:r>
      <w:r/>
    </w:p>
    <w:p>
      <w:r/>
      <w:r>
        <w:t>San Francisco’s mayor, speaking with the Bay Area Reporter, framed the episode as more than a game-day spat; he called it a reminder that Pride remains necessary. That comment landed with a soft, exasperated tone, there’s a civic pride here, but also fatigue that lessons still need repeating. According to local coverage, Lurie referenced memorial events and the city’s history to explain why the rainbow symbol carries extra weight here. His reaction signals that municipal leaders see cultural moments at public events as civic business, not just sports PR.</w:t>
      </w:r>
      <w:r/>
    </w:p>
    <w:p>
      <w:pPr>
        <w:pStyle w:val="Heading2"/>
      </w:pPr>
      <w:r>
        <w:t>What actually happened on Pride Night at Oracle Park</w:t>
      </w:r>
      <w:r/>
    </w:p>
    <w:p>
      <w:r/>
      <w:r>
        <w:t>On Pride Night, three San Francisco Giants pitchers wore the team’s rainbow-themed caps but added a Bible verse from Genesis referencing God’s covenant with Noah; another player refused the Pride cap and wore a regular one. The players have said the inscription reflected personal beliefs rather than hate. The team issued an apology saying it regretted the pain caused and reiterated its support for Pride and inclusion. Coverage from local outlets points out this isn’t the first time issues around LGBTQ memorials and gestures have surfaced at Giants events, which makes the reaction feel cumulative rather than isolated.</w:t>
      </w:r>
      <w:r/>
    </w:p>
    <w:p>
      <w:pPr>
        <w:pStyle w:val="Heading2"/>
      </w:pPr>
      <w:r>
        <w:t>Why local history amplified reactions</w:t>
      </w:r>
      <w:r/>
    </w:p>
    <w:p>
      <w:r/>
      <w:r>
        <w:t>San Francisco didn’t just adopt the rainbow; it helped invent the modern flag and has a very visible queer history, including sombre reminders like the Twin Peaks pink triangle event. For many attendees, the rainbow is a symbol of refuge and hard-won rights; altering that symbol felt like co-opting something deeply meaningful. Community voices and opinion pages noted that previous incidents, going back decades, have left some people primed to respond strongly when Pride gestures feel undermined. That historical lens helps explain why apologies from the team weren’t enough for some fans.</w:t>
      </w:r>
      <w:r/>
    </w:p>
    <w:p>
      <w:pPr>
        <w:pStyle w:val="Heading2"/>
      </w:pPr>
      <w:r>
        <w:t>What the Giants said , and why it may not satisfy everyone</w:t>
      </w:r>
      <w:r/>
    </w:p>
    <w:p>
      <w:r/>
      <w:r>
        <w:t>The organisation apologised "that people were offended," stressed its support for the LGBTQ+ community, and said individual players can make personal choices. That balancing act , affirming inclusion while shielding individual expression , is common in team statements, but it often frustrates those who want clearer accountability. Observers suggested the club could follow up with concrete actions: educational partnerships, community dialogues, or sponsorship of local LGBTQ projects to rebuild trust. Fans and commentators want signs that words will translate into meaningful support.</w:t>
      </w:r>
      <w:r/>
    </w:p>
    <w:p>
      <w:pPr>
        <w:pStyle w:val="Heading2"/>
      </w:pPr>
      <w:r>
        <w:t>What this means for teams, fans and Pride events going forward</w:t>
      </w:r>
      <w:r/>
    </w:p>
    <w:p>
      <w:r/>
      <w:r>
        <w:t>Sports clubs now operate in a landscape where symbolic acts are quickly amplified and scrutinised. Teams can’t assume ceremonial gestures will pass without public interpretation. Practical steps include clearer protocols for Pride-themed apparel, pre-game briefings about the purpose of events, and opportunities for dialogue with affected communities. For fans, the episode is a reminder to expect both celebration and debate at civic-facing events. And for players, it’s a cue that personal expressions in public uniforms can carry unintended weight.</w:t>
      </w:r>
      <w:r/>
    </w:p>
    <w:p>
      <w:r/>
      <w:r>
        <w:t>It's a small choice that opened a big conversation about symbols, responsibility and community, one worth listening to.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5">
        <w:r>
          <w:rPr>
            <w:color w:val="0000EE"/>
            <w:u w:val="single"/>
          </w:rPr>
          <w:t>[3]</w:t>
        </w:r>
      </w:hyperlink>
      <w:r>
        <w:t xml:space="preserve">- Paragraph 5: </w:t>
      </w:r>
      <w:hyperlink r:id="rId12">
        <w:r>
          <w:rPr>
            <w:color w:val="0000EE"/>
            <w:u w:val="single"/>
          </w:rPr>
          <w:t>[6]</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https://www.ebar.com/story/167428/</w:t>
        </w:r>
      </w:hyperlink>
      <w:r>
        <w:t xml:space="preserve"> - Please view link - unable to able to access data</w:t>
      </w:r>
      <w:r/>
    </w:p>
    <w:p>
      <w:pPr>
        <w:pStyle w:val="ListNumber"/>
        <w:spacing w:line="240" w:lineRule="auto"/>
        <w:ind w:left="720"/>
      </w:pPr>
      <w:r/>
      <w:hyperlink r:id="rId10">
        <w:r>
          <w:rPr>
            <w:color w:val="0000EE"/>
            <w:u w:val="single"/>
          </w:rPr>
          <w:t>https://www.apnews.com/article/e128155721c53a34af6c312b6692f7c8</w:t>
        </w:r>
      </w:hyperlink>
      <w:r>
        <w:t xml:space="preserve"> - Major League Baseball (MLB) issued a warning to San Francisco Giants players who altered their Pride Night caps by adding Bible verses. The league emphasized that the issue was not with the content of the messages but with the modification of the uniforms, which violates league policies. This incident has sparked criticism from conservative figures who question MLB's stance on promoting specific political values through Pride Night uniforms.</w:t>
      </w:r>
      <w:r/>
    </w:p>
    <w:p>
      <w:pPr>
        <w:pStyle w:val="ListNumber"/>
        <w:spacing w:line="240" w:lineRule="auto"/>
        <w:ind w:left="720"/>
      </w:pPr>
      <w:r/>
      <w:hyperlink r:id="rId15">
        <w:r>
          <w:rPr>
            <w:color w:val="0000EE"/>
            <w:u w:val="single"/>
          </w:rPr>
          <w:t>https://www.apnews.com/article/2055e9e6cadb11033c0afcee68fd66bc</w:t>
        </w:r>
      </w:hyperlink>
      <w:r>
        <w:t xml:space="preserve"> - MLB warned San Francisco Giants players about writing on their uniforms after pitchers added Bible verses to their Pride Night caps. The league clarified that the warning was not a disciplinary action and had nothing to do with the content of the messages, but rather the act of modifying the cap itself, which violates league regulations.</w:t>
      </w:r>
      <w:r/>
    </w:p>
    <w:p>
      <w:pPr>
        <w:pStyle w:val="ListNumber"/>
        <w:spacing w:line="240" w:lineRule="auto"/>
        <w:ind w:left="720"/>
      </w:pPr>
      <w:r/>
      <w:hyperlink r:id="rId11">
        <w:r>
          <w:rPr>
            <w:color w:val="0000EE"/>
            <w:u w:val="single"/>
          </w:rPr>
          <w:t>https://www.sfgate.com/giants/article/sf-giants-pride-protest-22306839.php</w:t>
        </w:r>
      </w:hyperlink>
      <w:r>
        <w:t xml:space="preserve"> - The backlash to the San Francisco Giants players' Pride Night protest continues. The team declined to make a representative available to discuss the backlash. The incident has sparked ongoing discussions and reactions from various communities and individuals.</w:t>
      </w:r>
      <w:r/>
    </w:p>
    <w:p>
      <w:pPr>
        <w:pStyle w:val="ListNumber"/>
        <w:spacing w:line="240" w:lineRule="auto"/>
        <w:ind w:left="720"/>
      </w:pPr>
      <w:r/>
      <w:hyperlink r:id="rId14">
        <w:r>
          <w:rPr>
            <w:color w:val="0000EE"/>
            <w:u w:val="single"/>
          </w:rPr>
          <w:t>https://www.sfgate.com/giants/article/sf-giants-pride-backlash-22306839.php</w:t>
        </w:r>
      </w:hyperlink>
      <w:r>
        <w:t xml:space="preserve"> - The backlash to the San Francisco Giants players' Pride Night protest is intensifying. MLB issued a clarifying statement after Republicans criticized the league's warning to the players. The incident has sparked widespread discussion and criticism from various political figures and communities.</w:t>
      </w:r>
      <w:r/>
    </w:p>
    <w:p>
      <w:pPr>
        <w:pStyle w:val="ListNumber"/>
        <w:spacing w:line="240" w:lineRule="auto"/>
        <w:ind w:left="720"/>
      </w:pPr>
      <w:r/>
      <w:hyperlink r:id="rId12">
        <w:r>
          <w:rPr>
            <w:color w:val="0000EE"/>
            <w:u w:val="single"/>
          </w:rPr>
          <w:t>https://www.outsports.com/2026/6/15/24136606/san-francisco-giants-pride-night-cap-bible-verse-mlb-response/</w:t>
        </w:r>
      </w:hyperlink>
      <w:r>
        <w:t xml:space="preserve"> - MLB issued a warning to three San Francisco Giants players who wrote Biblical inscriptions on the team’s Pride caps. The warnings follow league precedent on uniform violations. The incident has sparked discussions about the balance between personal expression and league policies.</w:t>
      </w:r>
      <w:r/>
    </w:p>
    <w:p>
      <w:pPr>
        <w:pStyle w:val="ListNumber"/>
        <w:spacing w:line="240" w:lineRule="auto"/>
        <w:ind w:left="720"/>
      </w:pPr>
      <w:r/>
      <w:hyperlink r:id="rId13">
        <w:r>
          <w:rPr>
            <w:color w:val="0000EE"/>
            <w:u w:val="single"/>
          </w:rPr>
          <w:t>https://www.outsports.com/2026/6/15/24136666/sf-giants-pride-night-caps-team-history-lgbtq-hiv-b/</w:t>
        </w:r>
      </w:hyperlink>
      <w:r>
        <w:t xml:space="preserve"> - The San Francisco Giants' history with the LGBTQ community makes their Pride Night incident particularly significant. The team has previously been recognized for its support of the LGBTQ community, and this incident has raised questions about their commitment to inclusion and support for LGBTQ fans.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428/" TargetMode="External"/><Relationship Id="rId10" Type="http://schemas.openxmlformats.org/officeDocument/2006/relationships/hyperlink" Target="https://www.apnews.com/article/e128155721c53a34af6c312b6692f7c8" TargetMode="External"/><Relationship Id="rId11" Type="http://schemas.openxmlformats.org/officeDocument/2006/relationships/hyperlink" Target="https://www.sfgate.com/giants/article/sf-giants-pride-protest-22306839.php" TargetMode="External"/><Relationship Id="rId12" Type="http://schemas.openxmlformats.org/officeDocument/2006/relationships/hyperlink" Target="https://www.outsports.com/2026/6/15/24136606/san-francisco-giants-pride-night-cap-bible-verse-mlb-response/" TargetMode="External"/><Relationship Id="rId13" Type="http://schemas.openxmlformats.org/officeDocument/2006/relationships/hyperlink" Target="https://www.outsports.com/2026/6/15/24136666/sf-giants-pride-night-caps-team-history-lgbtq-hiv-b/" TargetMode="External"/><Relationship Id="rId14" Type="http://schemas.openxmlformats.org/officeDocument/2006/relationships/hyperlink" Target="https://www.sfgate.com/giants/article/sf-giants-pride-backlash-22306839.php" TargetMode="External"/><Relationship Id="rId15" Type="http://schemas.openxmlformats.org/officeDocument/2006/relationships/hyperlink" Target="https://www.apnews.com/article/2055e9e6cadb11033c0afcee68fd66b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