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rediscovery: Why 1974’s The Devil Queen Still Feels Radical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cinema are rediscovering a glittering oddity: The Devil Queen, a 1974 Brazilian crime drama that dared to place a drag queen crime boss at its centre. It’s vivid, violent and strangely modern, and a new 4K restoration means more audiences can see why it mattered , then and now.</w:t>
      </w:r>
      <w:r/>
    </w:p>
    <w:p>
      <w:r/>
      <w:r>
        <w:t>Essential Takeaways</w:t>
      </w:r>
      <w:r/>
      <w:r/>
    </w:p>
    <w:p>
      <w:pPr>
        <w:pStyle w:val="ListBullet"/>
        <w:spacing w:line="240" w:lineRule="auto"/>
        <w:ind w:left="720"/>
      </w:pPr>
      <w:r/>
      <w:r>
        <w:rPr>
          <w:b/>
        </w:rPr>
        <w:t>Bold premise:</w:t>
      </w:r>
      <w:r>
        <w:t xml:space="preserve"> A drag queen crime lord anchors a 1974 Rio-set thriller, combining glamour with brutal underworld stakes. </w:t>
      </w:r>
      <w:r/>
    </w:p>
    <w:p>
      <w:pPr>
        <w:pStyle w:val="ListBullet"/>
        <w:spacing w:line="240" w:lineRule="auto"/>
        <w:ind w:left="720"/>
      </w:pPr>
      <w:r/>
      <w:r>
        <w:rPr>
          <w:b/>
        </w:rPr>
        <w:t>Sensory style:</w:t>
      </w:r>
      <w:r>
        <w:t xml:space="preserve"> Expect saturated colours, theatrical costumes and a campy, lurid energy that’s both shocking and fun. </w:t>
      </w:r>
      <w:r/>
    </w:p>
    <w:p>
      <w:pPr>
        <w:pStyle w:val="ListBullet"/>
        <w:spacing w:line="240" w:lineRule="auto"/>
        <w:ind w:left="720"/>
      </w:pPr>
      <w:r/>
      <w:r>
        <w:rPr>
          <w:b/>
        </w:rPr>
        <w:t>Historical significance:</w:t>
      </w:r>
      <w:r>
        <w:t xml:space="preserve"> Often cited as Brazil’s first film with a Black, queer central character, it pushed representation during military dictatorship. </w:t>
      </w:r>
      <w:r/>
    </w:p>
    <w:p>
      <w:pPr>
        <w:pStyle w:val="ListBullet"/>
        <w:spacing w:line="240" w:lineRule="auto"/>
        <w:ind w:left="720"/>
      </w:pPr>
      <w:r/>
      <w:r>
        <w:rPr>
          <w:b/>
        </w:rPr>
        <w:t>Restoration &amp; availability:</w:t>
      </w:r>
      <w:r>
        <w:t xml:space="preserve"> A new 4K restoration is screening in select US theatres and will reach Blu-ray and DVD this summer. </w:t>
      </w:r>
      <w:r/>
    </w:p>
    <w:p>
      <w:pPr>
        <w:pStyle w:val="ListBullet"/>
        <w:spacing w:line="240" w:lineRule="auto"/>
        <w:ind w:left="720"/>
      </w:pPr>
      <w:r/>
      <w:r>
        <w:rPr>
          <w:b/>
        </w:rPr>
        <w:t>Feel &amp; warning:</w:t>
      </w:r>
      <w:r>
        <w:t xml:space="preserve"> Violent and transgressive at times, it’s not cosy queer nostalgia , it’s provocative cinema with bite.</w:t>
      </w:r>
      <w:r/>
      <w:r/>
    </w:p>
    <w:p>
      <w:pPr>
        <w:pStyle w:val="Heading2"/>
      </w:pPr>
      <w:r>
        <w:t>A drag-queen crime boss? The opening hook that still stings</w:t>
      </w:r>
      <w:r/>
    </w:p>
    <w:p>
      <w:r/>
      <w:r>
        <w:t>The first thing that hits you is the image: a glamorous, glitter-lashed crime lord running Rio’s underworld with a theatrical flair and a ruthless edge. That contrast , softness of performance against the hard business of violence , gives the film its electric charge. According to distributors, the restoration emphasises those colours and textures, making the film feel unexpectedly modern. If you like films that look as bold as they act, this one delivers.</w:t>
      </w:r>
      <w:r/>
    </w:p>
    <w:p>
      <w:pPr>
        <w:pStyle w:val="Heading2"/>
      </w:pPr>
      <w:r>
        <w:t>How it sneaked past censors and what that reveals</w:t>
      </w:r>
      <w:r/>
    </w:p>
    <w:p>
      <w:r/>
      <w:r>
        <w:t>Made during Brazil’s military dictatorship, the film’s very existence feels like a small miracle. Critics and audiences initially embraced it, but when The Devil Queen headed for Cannes, censors accused it of being “excessively gay” and tried to derail its reputation. That tension between public acclaim and authoritarian backlash tells you a lot about the era , and about how daring the film’s queer visibility really was.</w:t>
      </w:r>
      <w:r/>
    </w:p>
    <w:p>
      <w:pPr>
        <w:pStyle w:val="Heading2"/>
      </w:pPr>
      <w:r>
        <w:t>Characters who glitter and bite , not neat role models, but unforgettable</w:t>
      </w:r>
      <w:r/>
    </w:p>
    <w:p>
      <w:r/>
      <w:r>
        <w:t>Devil Queen is hardly a sanitised portrayal. The title figure is fearsome and fabulous, surrounded by a retinue of queens and mercenaries whose loyalties are slippery. The plot hinges on jealousies, betrayals and power games , Catitu and Bereco’s ambitions threaten to upend the whole operation. It’s messy, theatrical storytelling; but that messiness is honest. The film doesn’t ask you to idolise its characters, it wants you to feel them.</w:t>
      </w:r>
      <w:r/>
    </w:p>
    <w:p>
      <w:pPr>
        <w:pStyle w:val="Heading2"/>
      </w:pPr>
      <w:r>
        <w:t>Style that foreshadows later queer cinema</w:t>
      </w:r>
      <w:r/>
    </w:p>
    <w:p>
      <w:r/>
      <w:r>
        <w:t>There’s an almost Almodóvarian joy in the way the movie mixes melodrama with lurid aesthetics: bright lipstick, gaudy costumes, sweaty soirées and sex and violence played for maximum effect. Festival write-ups and contemporary reviews have noted how its saturated palette and operatic performances place it in a lineage of queer pulp that later filmmakers would riff on. If you enjoy vivid, performative cinema, this early example feels like a missing piece of the puzzle.</w:t>
      </w:r>
      <w:r/>
    </w:p>
    <w:p>
      <w:pPr>
        <w:pStyle w:val="Heading2"/>
      </w:pPr>
      <w:r>
        <w:t>Why the restoration matters , and how to watch it</w:t>
      </w:r>
      <w:r/>
    </w:p>
    <w:p>
      <w:r/>
      <w:r>
        <w:t>After years of limited availability, a 4K restoration puts the film back where it belongs: in cinemas and on physical media for collectors and curious viewers. The distributor has announced limited theatrical dates in New York and Los Angeles ahead of Blu-ray and DVD release in late summer. For home viewers, the new transfer offers cleaner sound and sharper visuals, so it’s worth waiting for the restored edition rather than hunting down grainy bootlegs.</w:t>
      </w:r>
      <w:r/>
    </w:p>
    <w:p>
      <w:r/>
      <w:r>
        <w:t>It's a small, dangerous masterpiece , one that’s theatrical, bruising and oddly triumphant to rediscover.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https://www.queerty.com/a-glitter-covered-lord-betrayal-why-1974s-the-devil-queen-was-decades-ahead-of-its-time-20260617/</w:t>
        </w:r>
      </w:hyperlink>
      <w:r>
        <w:t xml:space="preserve"> - Please view link - unable to able to access data</w:t>
      </w:r>
      <w:r/>
    </w:p>
    <w:p>
      <w:pPr>
        <w:pStyle w:val="ListNumber"/>
        <w:spacing w:line="240" w:lineRule="auto"/>
        <w:ind w:left="720"/>
      </w:pPr>
      <w:r/>
      <w:hyperlink r:id="rId9">
        <w:r>
          <w:rPr>
            <w:color w:val="0000EE"/>
            <w:u w:val="single"/>
          </w:rPr>
          <w:t>https://www.queerty.com/a-glitter-covered-lord-betrayal-why-1974s-the-devil-queen-was-decades-ahead-of-its-time-20260617/</w:t>
        </w:r>
      </w:hyperlink>
      <w:r>
        <w:t xml:space="preserve"> - An article discussing the 1974 Brazilian film 'The Devil Queen' ('A Rainha Diaba'), highlighting its progressive and queer themes, and its recent 4K restoration by Kino Lorber.</w:t>
      </w:r>
      <w:r/>
    </w:p>
    <w:p>
      <w:pPr>
        <w:pStyle w:val="ListNumber"/>
        <w:spacing w:line="240" w:lineRule="auto"/>
        <w:ind w:left="720"/>
      </w:pPr>
      <w:r/>
      <w:hyperlink r:id="rId10">
        <w:r>
          <w:rPr>
            <w:color w:val="0000EE"/>
            <w:u w:val="single"/>
          </w:rPr>
          <w:t>https://kinolorber.com/film/the-queen</w:t>
        </w:r>
      </w:hyperlink>
      <w:r>
        <w:t xml:space="preserve"> - Information about the 1968 documentary 'The Queen', directed by Frank Simon, showcasing the 1967 Miss All-American Camp Beauty Pageant and its significance in queer cinema history.</w:t>
      </w:r>
      <w:r/>
    </w:p>
    <w:p>
      <w:pPr>
        <w:pStyle w:val="ListNumber"/>
        <w:spacing w:line="240" w:lineRule="auto"/>
        <w:ind w:left="720"/>
      </w:pPr>
      <w:r/>
      <w:hyperlink r:id="rId11">
        <w:r>
          <w:rPr>
            <w:color w:val="0000EE"/>
            <w:u w:val="single"/>
          </w:rPr>
          <w:t>https://kinolorber.com/product/the-devil-queen-kino-cult-53</w:t>
        </w:r>
      </w:hyperlink>
      <w:r>
        <w:t xml:space="preserve"> - Details on the Blu-ray release of 'The Devil Queen' (1974), including its 4K restoration and availability for pre-order from Kino Lorber.</w:t>
      </w:r>
      <w:r/>
    </w:p>
    <w:p>
      <w:pPr>
        <w:pStyle w:val="ListNumber"/>
        <w:spacing w:line="240" w:lineRule="auto"/>
        <w:ind w:left="720"/>
      </w:pPr>
      <w:r/>
      <w:hyperlink r:id="rId13">
        <w:r>
          <w:rPr>
            <w:color w:val="0000EE"/>
            <w:u w:val="single"/>
          </w:rPr>
          <w:t>https://indielisboa.com/en/film/the-devil-queen/</w:t>
        </w:r>
      </w:hyperlink>
      <w:r>
        <w:t xml:space="preserve"> - Information about the 1974 Brazilian film 'The Devil Queen', directed by Antonio Carlos da Fontoura, presented in its restored version at IndieLisboa festival.</w:t>
      </w:r>
      <w:r/>
    </w:p>
    <w:p>
      <w:pPr>
        <w:pStyle w:val="ListNumber"/>
        <w:spacing w:line="240" w:lineRule="auto"/>
        <w:ind w:left="720"/>
      </w:pPr>
      <w:r/>
      <w:hyperlink r:id="rId12">
        <w:r>
          <w:rPr>
            <w:color w:val="0000EE"/>
            <w:u w:val="single"/>
          </w:rPr>
          <w:t>https://screenanarchy.com/2026/06/the-devil-queen-review.html</w:t>
        </w:r>
      </w:hyperlink>
      <w:r>
        <w:t xml:space="preserve"> - A review of 'The Devil Queen', discussing its themes, recent 4K restoration, and its place in queer cinema.</w:t>
      </w:r>
      <w:r/>
    </w:p>
    <w:p>
      <w:pPr>
        <w:pStyle w:val="ListNumber"/>
        <w:spacing w:line="240" w:lineRule="auto"/>
        <w:ind w:left="720"/>
      </w:pPr>
      <w:r/>
      <w:hyperlink r:id="rId14">
        <w:r>
          <w:rPr>
            <w:color w:val="0000EE"/>
            <w:u w:val="single"/>
          </w:rPr>
          <w:t>https://www.horrorsociety.com/2026/05/08/brazils-transgressive-queer-pulp-gem-the-devil-queen-in-theaters-this-june/</w:t>
        </w:r>
      </w:hyperlink>
      <w:r>
        <w:t xml:space="preserve"> - Announcement of the theatrical release of 'The Devil Queen' in June 2026, highlighting its significance as a transgressive queer pulp gem.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a-glitter-covered-lord-betrayal-why-1974s-the-devil-queen-was-decades-ahead-of-its-time-20260617/" TargetMode="External"/><Relationship Id="rId10" Type="http://schemas.openxmlformats.org/officeDocument/2006/relationships/hyperlink" Target="https://kinolorber.com/film/the-queen" TargetMode="External"/><Relationship Id="rId11" Type="http://schemas.openxmlformats.org/officeDocument/2006/relationships/hyperlink" Target="https://kinolorber.com/product/the-devil-queen-kino-cult-53" TargetMode="External"/><Relationship Id="rId12" Type="http://schemas.openxmlformats.org/officeDocument/2006/relationships/hyperlink" Target="https://screenanarchy.com/2026/06/the-devil-queen-review.html" TargetMode="External"/><Relationship Id="rId13" Type="http://schemas.openxmlformats.org/officeDocument/2006/relationships/hyperlink" Target="https://indielisboa.com/en/film/the-devil-queen/" TargetMode="External"/><Relationship Id="rId14" Type="http://schemas.openxmlformats.org/officeDocument/2006/relationships/hyperlink" Target="https://www.horrorsociety.com/2026/05/08/brazils-transgressive-queer-pulp-gem-the-devil-queen-in-theaters-this-ju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