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Rated Q Screenings at Music Box Theatre: Why Chicago Loves Ramona Slick’s Drag-Forward Film Nights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buzz: theatre-goers are flocking to Rated Q, a monthly Music Box Theatre series that pairs classic and cult films with a preshow drag revue by Ramona Slick, turning ordinary screenings into theatrical, queer-forward nights out that feel festive, intentional and unforgettable.</w:t>
      </w:r>
      <w:r/>
    </w:p>
    <w:p>
      <w:r/>
      <w:r>
        <w:t>Essential Takeaways</w:t>
      </w:r>
      <w:r/>
      <w:r/>
    </w:p>
    <w:p>
      <w:pPr>
        <w:pStyle w:val="ListBullet"/>
        <w:spacing w:line="240" w:lineRule="auto"/>
        <w:ind w:left="720"/>
      </w:pPr>
      <w:r/>
      <w:r>
        <w:rPr>
          <w:b/>
        </w:rPr>
        <w:t>Monthly event:</w:t>
      </w:r>
      <w:r>
        <w:t xml:space="preserve"> Rated Q runs at the Music Box Theatre and regularly sells out; shows attract diverse crowds and theme-dressing. </w:t>
      </w:r>
      <w:r/>
    </w:p>
    <w:p>
      <w:pPr>
        <w:pStyle w:val="ListBullet"/>
        <w:spacing w:line="240" w:lineRule="auto"/>
        <w:ind w:left="720"/>
      </w:pPr>
      <w:r/>
      <w:r>
        <w:rPr>
          <w:b/>
        </w:rPr>
        <w:t>Curated by Ramona Slick:</w:t>
      </w:r>
      <w:r>
        <w:t xml:space="preserve"> Slick programmes films with queer cultural resonance and often prefers celluloid prints for an authentic look and sound. </w:t>
      </w:r>
      <w:r/>
    </w:p>
    <w:p>
      <w:pPr>
        <w:pStyle w:val="ListBullet"/>
        <w:spacing w:line="240" w:lineRule="auto"/>
        <w:ind w:left="720"/>
      </w:pPr>
      <w:r/>
      <w:r>
        <w:rPr>
          <w:b/>
        </w:rPr>
        <w:t>Preshow drag performances:</w:t>
      </w:r>
      <w:r>
        <w:t xml:space="preserve"> Rather than trailers, audiences get live numbers inspired by the feature, performed onstage and in aisles for a cinematic warm-up. </w:t>
      </w:r>
      <w:r/>
    </w:p>
    <w:p>
      <w:pPr>
        <w:pStyle w:val="ListBullet"/>
        <w:spacing w:line="240" w:lineRule="auto"/>
        <w:ind w:left="720"/>
      </w:pPr>
      <w:r/>
      <w:r>
        <w:rPr>
          <w:b/>
        </w:rPr>
        <w:t>Drinks and atmosphere:</w:t>
      </w:r>
      <w:r>
        <w:t xml:space="preserve"> The attached Music Box Lounge pairs cocktails to each screening, adding a sensory layer, visual, aromatic and theatrical, to the evening. </w:t>
      </w:r>
      <w:r/>
    </w:p>
    <w:p>
      <w:pPr>
        <w:pStyle w:val="ListBullet"/>
        <w:spacing w:line="240" w:lineRule="auto"/>
        <w:ind w:left="720"/>
      </w:pPr>
      <w:r/>
      <w:r>
        <w:rPr>
          <w:b/>
        </w:rPr>
        <w:t>Community and care:</w:t>
      </w:r>
      <w:r>
        <w:t xml:space="preserve"> The series prioritises safety and inclusivity, with the venue enforcing house rules to protect the space from disruptive behaviour.</w:t>
      </w:r>
      <w:r/>
      <w:r/>
    </w:p>
    <w:p>
      <w:pPr>
        <w:pStyle w:val="Heading2"/>
      </w:pPr>
      <w:r>
        <w:t>A cinematic party that feels made just for you</w:t>
      </w:r>
      <w:r/>
    </w:p>
    <w:p>
      <w:r/>
      <w:r>
        <w:t>Walk into the Music Box on a Rated Q night and you’ll notice the hum right away, the excited chatter, the outfits, the smell of a cocktail made to match the film. According to coverage and local response, Rated Q has become a signature programme at the Music Box, packing the main house with people who know the fun is as much about the crowd as the feature. The preshow drag numbers set a mood that’s tactile and theatrical, and they flip the usual dark, passive movie night into a communal event.</w:t>
      </w:r>
      <w:r/>
    </w:p>
    <w:p>
      <w:pPr>
        <w:pStyle w:val="Heading2"/>
      </w:pPr>
      <w:r>
        <w:t>Ramona Slick: casting director, curator and host</w:t>
      </w:r>
      <w:r/>
    </w:p>
    <w:p>
      <w:r/>
      <w:r>
        <w:t>Ramona Slick programmes Rated Q with the eye of someone raised on cult cinema and schooled in drag theatrics. They pick performers who echo the film’s spirit, staging numbers inspired by key scenes and songs so the night feels like an immersive reinterpretation rather than a gimmick. Over time Slick has earned more autonomy from the theatre’s technical team and leans into showing films on 35 mm or other celluloid formats when possible, which makes each screening feel special and deliberate.</w:t>
      </w:r>
      <w:r/>
    </w:p>
    <w:p>
      <w:pPr>
        <w:pStyle w:val="Heading2"/>
      </w:pPr>
      <w:r>
        <w:t>Why drag plus film works, it's about context and community</w:t>
      </w:r>
      <w:r/>
    </w:p>
    <w:p>
      <w:r/>
      <w:r>
        <w:t>The formula is simple but effective: choose a resonant title, recruit performers who amplify emotion and theme, and let the audience participate. Longtime attendees report quoting films line for line and dressing up to match the screening’s vibe, which turns a single show into a memory. The Music Box’s location and history as a beloved indie venue mean Rated Q plugs into a wider cinema culture here, bringing in folks from nightlife circuits and classroom communities alike.</w:t>
      </w:r>
      <w:r/>
    </w:p>
    <w:p>
      <w:pPr>
        <w:pStyle w:val="Heading2"/>
      </w:pPr>
      <w:r>
        <w:t>Drinks, design and the details that elevate a night out</w:t>
      </w:r>
      <w:r/>
    </w:p>
    <w:p>
      <w:r/>
      <w:r>
        <w:t>The Music Box Lounge, attached to the cinema, crafts cocktails tailored to each Rated Q night, matching flavour and look to the film’s mood. That extra thought, sweet or bitter flavours, a colour or garnish that nods to a movie, makes pre- or post-screening mingling feel like part of the show. Programmers and bar leads say these pairings help introduce new audiences to the theatre while deepening the experience for regulars.</w:t>
      </w:r>
      <w:r/>
    </w:p>
    <w:p>
      <w:pPr>
        <w:pStyle w:val="Heading2"/>
      </w:pPr>
      <w:r>
        <w:t>Managing the crowd: safe space, house rules and theatre etiquette</w:t>
      </w:r>
      <w:r/>
    </w:p>
    <w:p>
      <w:r/>
      <w:r>
        <w:t>As the series grew, so did the need to balance exuberance with respect. The Music Box has adjusted house rules at times to curb disruptive behaviour and protect the environment Rated Q aims to provide, a place where queer joy and expression can thrive. That institutional backing matters; it signals that this isn’t just a one-off drag showcase, but a curated cultural programme the venue intends to preserve.</w:t>
      </w:r>
      <w:r/>
    </w:p>
    <w:p>
      <w:pPr>
        <w:pStyle w:val="Heading2"/>
      </w:pPr>
      <w:r>
        <w:t>What to expect and tips for first-timers</w:t>
      </w:r>
      <w:r/>
    </w:p>
    <w:p>
      <w:r/>
      <w:r>
        <w:t>Buy tickets early, shows often sell out. Dress for fun if you want to join the vibe; theme-dressing is common and welcomed but not required. Get there early for a cocktail at the lounge and to catch the preshow up close, because those drag numbers tend to happen in the aisles as well as onstage. And go in with an open mind: whether they screen a silent-era title or a pop-culture favourite, the point is shared surprise and communal delight.</w:t>
      </w:r>
      <w:r/>
    </w:p>
    <w:p>
      <w:r/>
      <w:r>
        <w:t>It’s a small change to your cinema routine, but Rated Q makes every screening feel like a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[5]</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https://chicagoreader.com/film-tv/movie-feature/rated-q-ramona-slick-drag-music-box-theatre/</w:t>
        </w:r>
      </w:hyperlink>
      <w:r>
        <w:t xml:space="preserve"> - Please view link - unable to able to access data</w:t>
      </w:r>
      <w:r/>
    </w:p>
    <w:p>
      <w:pPr>
        <w:pStyle w:val="ListNumber"/>
        <w:spacing w:line="240" w:lineRule="auto"/>
        <w:ind w:left="720"/>
      </w:pPr>
      <w:r/>
      <w:hyperlink r:id="rId10">
        <w:r>
          <w:rPr>
            <w:color w:val="0000EE"/>
            <w:u w:val="single"/>
          </w:rPr>
          <w:t>https://www.musicboxtheatre.com/films-and-events/debs</w:t>
        </w:r>
      </w:hyperlink>
      <w:r>
        <w:t xml:space="preserve"> - The Music Box Theatre in Chicago is hosting a special screening of the 2004 film 'D.E.B.S.' as part of its Rated Q series, which celebrates queer, camp, and cult cinema. The event includes a preshow with drinks and a DJ in the Music Box Lounge at 9pm, followed by a drag performance in the main theater at 9:45pm, and the film screening thereafter. 'D.E.B.S.' is an action-comedy about four high school girls recruited as secret agents. The event is scheduled for an unspecified date, with tickets available for purchase.</w:t>
      </w:r>
      <w:r/>
    </w:p>
    <w:p>
      <w:pPr>
        <w:pStyle w:val="ListNumber"/>
        <w:spacing w:line="240" w:lineRule="auto"/>
        <w:ind w:left="720"/>
      </w:pPr>
      <w:r/>
      <w:hyperlink r:id="rId14">
        <w:r>
          <w:rPr>
            <w:color w:val="0000EE"/>
            <w:u w:val="single"/>
          </w:rPr>
          <w:t>https://www.musicboxtheatre.com/about</w:t>
        </w:r>
      </w:hyperlink>
      <w:r>
        <w:t xml:space="preserve"> - The Music Box Theatre, located at 3733 N Southport Ave in Chicago, is a historic cinema that has been operating since 1929. It is renowned for showcasing independent, foreign, cult, and classic films. The theatre offers a unique cinematic experience with its starry, cove-lit ceiling and a custom organ that honors its silent-film era roots. Over the years, it has hosted numerous film series, festivals, and community events, including the annual 31 Days of Horror in October and holiday double features in December.</w:t>
      </w:r>
      <w:r/>
    </w:p>
    <w:p>
      <w:pPr>
        <w:pStyle w:val="ListNumber"/>
        <w:spacing w:line="240" w:lineRule="auto"/>
        <w:ind w:left="720"/>
      </w:pPr>
      <w:r/>
      <w:hyperlink r:id="rId11">
        <w:r>
          <w:rPr>
            <w:color w:val="0000EE"/>
            <w:u w:val="single"/>
          </w:rPr>
          <w:t>https://www.choosechicago.com/listing/music-box-theatre-2/</w:t>
        </w:r>
      </w:hyperlink>
      <w:r>
        <w:t xml:space="preserve"> - The Music Box Theatre, situated in Chicago's Lakeview neighbourhood, is an independently owned and operated historic movie palace that has been a premier destination for independent, international, cult, and classic cinema since 1983. The theatre hosts various film series, festivals, and community events throughout the year, including the annual 31 Days of Horror every October, The Sound of Music Sing-A-Long every November, and holiday double features of 'It’s a Wonderful Life' and 'White Christmas' every December.</w:t>
      </w:r>
      <w:r/>
    </w:p>
    <w:p>
      <w:pPr>
        <w:pStyle w:val="ListNumber"/>
        <w:spacing w:line="240" w:lineRule="auto"/>
        <w:ind w:left="720"/>
      </w:pPr>
      <w:r/>
      <w:hyperlink r:id="rId15">
        <w:r>
          <w:rPr>
            <w:color w:val="0000EE"/>
            <w:u w:val="single"/>
          </w:rPr>
          <w:t>https://www.yelp.com/biz/music-box-theatre-chicago</w:t>
        </w:r>
      </w:hyperlink>
      <w:r>
        <w:t xml:space="preserve"> - The Music Box Theatre in Chicago is a beloved and historic movie theater known for its unique community atmosphere and diverse programming. It shows a wide range of films, including older movies, foreign films, and new releases, often hosting special events like sing-alongs, double features, and Q&amp;As with cast and crew. The theater offers an entertaining, clean environment with friendly staff, making it a top cultural center in the city. The recently renovated main auditorium features new seats with cup holders, new carpet, and fresh paint, enhancing the movie experience.</w:t>
      </w:r>
      <w:r/>
    </w:p>
    <w:p>
      <w:pPr>
        <w:pStyle w:val="ListNumber"/>
        <w:spacing w:line="240" w:lineRule="auto"/>
        <w:ind w:left="720"/>
      </w:pPr>
      <w:r/>
      <w:hyperlink r:id="rId12">
        <w:r>
          <w:rPr>
            <w:color w:val="0000EE"/>
            <w:u w:val="single"/>
          </w:rPr>
          <w:t>https://www.atlasobscura.com/places/music-box-theatre-chicago</w:t>
        </w:r>
      </w:hyperlink>
      <w:r>
        <w:t xml:space="preserve"> - The Music Box Theatre in Chicago is a historic 1929 art-house cinema that features independent, classic, cult, and foreign films in an atmospheric setting. The theater shows a mix of first-run indie, foreign, and repertory films, classic double features, and specialty screenings throughout the year. It’s known for unique events like a 70 mm film festival, regular 'Rocky Horror Picture Show' with shadow casts, and long-running classics. A signature tradition at the Music Box is its house organist, who performs before weekend screenings.</w:t>
      </w:r>
      <w:r/>
    </w:p>
    <w:p>
      <w:pPr>
        <w:pStyle w:val="ListNumber"/>
        <w:spacing w:line="240" w:lineRule="auto"/>
        <w:ind w:left="720"/>
      </w:pPr>
      <w:r/>
      <w:hyperlink r:id="rId13">
        <w:r>
          <w:rPr>
            <w:color w:val="0000EE"/>
            <w:u w:val="single"/>
          </w:rPr>
          <w:t>https://www.chicagofilmfestival.com/about/venues/music-box-theatre/</w:t>
        </w:r>
      </w:hyperlink>
      <w:r>
        <w:t xml:space="preserve"> - The Music Box Theatre is a historic movie theater located in Chicago, Illinois. Built in 1929, it has been operating continuously as an art-house and repertory cinema since the early 1980s. The Chicago International Film Festival is proud to present its Opening Night screenings at the Music Box Theatre, as well as co-presenting several screenings as part of the Music Box of Horrors series. The venue is located at 3733 N Southport Ave, Chicago, IL 60613.</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hicagoreader.com/film-tv/movie-feature/rated-q-ramona-slick-drag-music-box-theatre/" TargetMode="External"/><Relationship Id="rId10" Type="http://schemas.openxmlformats.org/officeDocument/2006/relationships/hyperlink" Target="https://www.musicboxtheatre.com/films-and-events/debs" TargetMode="External"/><Relationship Id="rId11" Type="http://schemas.openxmlformats.org/officeDocument/2006/relationships/hyperlink" Target="https://www.choosechicago.com/listing/music-box-theatre-2/" TargetMode="External"/><Relationship Id="rId12" Type="http://schemas.openxmlformats.org/officeDocument/2006/relationships/hyperlink" Target="https://www.atlasobscura.com/places/music-box-theatre-chicago" TargetMode="External"/><Relationship Id="rId13" Type="http://schemas.openxmlformats.org/officeDocument/2006/relationships/hyperlink" Target="https://www.chicagofilmfestival.com/about/venues/music-box-theatre/" TargetMode="External"/><Relationship Id="rId14" Type="http://schemas.openxmlformats.org/officeDocument/2006/relationships/hyperlink" Target="https://www.musicboxtheatre.com/about" TargetMode="External"/><Relationship Id="rId15" Type="http://schemas.openxmlformats.org/officeDocument/2006/relationships/hyperlink" Target="https://www.yelp.com/biz/music-box-theatre-chicag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