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Creative Bloom: Celebrate Community, Crafts and Conversation in Eugene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bloom , Queer Creative Bloom returns to the Farmers Market Pavilion on Sunday for a free, family-friendly mix of live performance, crafts, a clothing swap and queer resources, bringing together makers, learners and neighbours so everyone can feel seen and welcome.</w:t>
      </w:r>
      <w:r/>
    </w:p>
    <w:p>
      <w:r/>
      <w:r>
        <w:t>Essential Takeaways</w:t>
      </w:r>
      <w:r/>
      <w:r/>
    </w:p>
    <w:p>
      <w:pPr>
        <w:pStyle w:val="ListBullet"/>
        <w:spacing w:line="240" w:lineRule="auto"/>
        <w:ind w:left="720"/>
      </w:pPr>
      <w:r/>
      <w:r>
        <w:rPr>
          <w:b/>
        </w:rPr>
        <w:t>What:</w:t>
      </w:r>
      <w:r>
        <w:t xml:space="preserve"> Queer Creative Bloom, a free community festival with a stage, vendors, swap and activities. </w:t>
      </w:r>
      <w:r/>
    </w:p>
    <w:p>
      <w:pPr>
        <w:pStyle w:val="ListBullet"/>
        <w:spacing w:line="240" w:lineRule="auto"/>
        <w:ind w:left="720"/>
      </w:pPr>
      <w:r/>
      <w:r>
        <w:rPr>
          <w:b/>
        </w:rPr>
        <w:t>When and where:</w:t>
      </w:r>
      <w:r>
        <w:t xml:space="preserve"> 1pm–6pm, Sunday June 21, at the Farmer’s Market Pavilion and Plaza, 85 East 8th Avenue. </w:t>
      </w:r>
      <w:r/>
    </w:p>
    <w:p>
      <w:pPr>
        <w:pStyle w:val="ListBullet"/>
        <w:spacing w:line="240" w:lineRule="auto"/>
        <w:ind w:left="720"/>
      </w:pPr>
      <w:r/>
      <w:r>
        <w:rPr>
          <w:b/>
        </w:rPr>
        <w:t>Who benefits:</w:t>
      </w:r>
      <w:r>
        <w:t xml:space="preserve"> Proceeds support Creative Queer Collective programming to fund accessible queer events in Eugene. </w:t>
      </w:r>
      <w:r/>
    </w:p>
    <w:p>
      <w:pPr>
        <w:pStyle w:val="ListBullet"/>
        <w:spacing w:line="240" w:lineRule="auto"/>
        <w:ind w:left="720"/>
      </w:pPr>
      <w:r/>
      <w:r>
        <w:rPr>
          <w:b/>
        </w:rPr>
        <w:t>Atmosphere:</w:t>
      </w:r>
      <w:r>
        <w:t xml:space="preserve"> Hands-on crafts, tasty snacks, live performance energy and a welcoming, educational vibe , smells of coffee and fresh paper, bright colours, friendly conversation. </w:t>
      </w:r>
      <w:r/>
    </w:p>
    <w:p>
      <w:pPr>
        <w:pStyle w:val="ListBullet"/>
        <w:spacing w:line="240" w:lineRule="auto"/>
        <w:ind w:left="720"/>
      </w:pPr>
      <w:r/>
      <w:r>
        <w:rPr>
          <w:b/>
        </w:rPr>
        <w:t>Good to know:</w:t>
      </w:r>
      <w:r>
        <w:t xml:space="preserve"> Event is open to everyone; expect queer resource tables, art, pottery, glassware, prints and tarot readings.</w:t>
      </w:r>
      <w:r/>
      <w:r/>
    </w:p>
    <w:p>
      <w:pPr>
        <w:pStyle w:val="Heading2"/>
      </w:pPr>
      <w:r>
        <w:t>A local festival that keeps coming back because people asked for it</w:t>
      </w:r>
      <w:r/>
    </w:p>
    <w:p>
      <w:r/>
      <w:r>
        <w:t>Last year’s Queer Creative Bloom started as a one-off fundraiser and turned into something people wanted again , loud, lively and human. The Creative Queer Collective heard that call and booked the Pavilion and Plaza for a repeat, folding in last year’s winning mix of music, makers and meaningful conversation. Expect a relaxed, sociable afternoon where the soundtrack swaps between spoken word, live bands and community DJs, and the smell of snacks hangs in the air. If you missed it before, this is the kind of event where you’ll feel it immediately: warm, inclusive and a bit electric.</w:t>
      </w:r>
      <w:r/>
    </w:p>
    <w:p>
      <w:pPr>
        <w:pStyle w:val="Heading2"/>
      </w:pPr>
      <w:r>
        <w:t>Why representation matters , voices from the Collective</w:t>
      </w:r>
      <w:r/>
    </w:p>
    <w:p>
      <w:r/>
      <w:r>
        <w:t>Organiser voices underline why the festival exists. Nimisha Jain, volunteer director with the Collective, points out how rare it can feel to find people who look like you at community events, and how moving it was to bring family along last year. According to the Creative Queer Collective, the event is intentionally open to everyone so questions can be asked, friendships formed and education can happen without judgement. That emphasis on visibility and learning makes the day useful as well as celebratory , a place to be seen and to help others understand.</w:t>
      </w:r>
      <w:r/>
    </w:p>
    <w:p>
      <w:pPr>
        <w:pStyle w:val="Heading2"/>
      </w:pPr>
      <w:r>
        <w:t>What you’ll find: makers, swaps and practical pleasures</w:t>
      </w:r>
      <w:r/>
    </w:p>
    <w:p>
      <w:r/>
      <w:r>
        <w:t>Vendors will spread out across the plaza selling everything from pottery and glassware to art prints and home goods, while inside the Pavilion you’ll find a stage for performances, a clothing swap and tables full of resources from local queer organisations. Crafts and activities will keep kids and adults busy; tarot readings and small-batch makers add an intimate, tactile element. If you like to browse, bring a tote; if you want to donate to the swap, check the Collective’s guidance online before you arrive so items are useful and respectful.</w:t>
      </w:r>
      <w:r/>
    </w:p>
    <w:p>
      <w:pPr>
        <w:pStyle w:val="Heading2"/>
      </w:pPr>
      <w:r>
        <w:t>How this feeds future queer programming in Eugene</w:t>
      </w:r>
      <w:r/>
    </w:p>
    <w:p>
      <w:r/>
      <w:r>
        <w:t>Every penny raised funnels back into the Creative Queer Collective so they can keep offering accessible creative events in town. That matters because smaller grassroots groups often struggle to fund inclusive programming , and when events like Queer Creative Bloom thrive, it unlocks more workshops, performances and meet-ups down the line. City listings confirm the date and location, and the Collective’s site offers the latest volunteer and vendor details if you want to get involved beyond turning up.</w:t>
      </w:r>
      <w:r/>
    </w:p>
    <w:p>
      <w:pPr>
        <w:pStyle w:val="Heading2"/>
      </w:pPr>
      <w:r>
        <w:t>Practical tips for making the most of the day</w:t>
      </w:r>
      <w:r/>
    </w:p>
    <w:p>
      <w:r/>
      <w:r>
        <w:t>Arrive early to nab a good spot for performances and to avoid queues at popular stalls. Pack a reusable bag and a small change purse for cash-only vendors. If you’re swapping clothes, bring clean, seasonal items that are in good condition , volunteers will thank you. And don’t be shy: these events are designed for questions and conversation, so if you’re curious about a maker’s process or the resources on offer, step up and ask.</w:t>
      </w:r>
      <w:r/>
    </w:p>
    <w:p>
      <w:r/>
      <w:r>
        <w:t>It's a small, colourful way to support a community and discover local creativity.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https://eugeneweekly.com/2026/06/18/queer-creativity-is-in-bloom/</w:t>
        </w:r>
      </w:hyperlink>
      <w:r>
        <w:t xml:space="preserve"> - Please view link - unable to able to access data</w:t>
      </w:r>
      <w:r/>
    </w:p>
    <w:p>
      <w:pPr>
        <w:pStyle w:val="ListNumber"/>
        <w:spacing w:line="240" w:lineRule="auto"/>
        <w:ind w:left="720"/>
      </w:pPr>
      <w:r/>
      <w:hyperlink r:id="rId10">
        <w:r>
          <w:rPr>
            <w:color w:val="0000EE"/>
            <w:u w:val="single"/>
          </w:rPr>
          <w:t>https://www.creativequeercollective.org/queer-creative-bloom</w:t>
        </w:r>
      </w:hyperlink>
      <w:r>
        <w:t xml:space="preserve"> - The Creative Queer Collective is hosting the second annual Queer Creative Bloom on Sunday, June 21, 2026, from 1:00 PM to 6:00 PM at the Farmers Market Pavilion and Plaza, 85 E 8th Ave, Eugene, OR 97401. The event will feature live performances by queer artists, an art showcase, arts and crafts activities, interactive experiences, resource-sharing, a clothing swap, and vendors. Proceeds from the silent auction will support future accessible and creative events for Eugene's queer community. For more information, visit their website.</w:t>
      </w:r>
      <w:r/>
    </w:p>
    <w:p>
      <w:pPr>
        <w:pStyle w:val="ListNumber"/>
        <w:spacing w:line="240" w:lineRule="auto"/>
        <w:ind w:left="720"/>
      </w:pPr>
      <w:r/>
      <w:hyperlink r:id="rId11">
        <w:r>
          <w:rPr>
            <w:color w:val="0000EE"/>
            <w:u w:val="single"/>
          </w:rPr>
          <w:t>https://www.eugene-or.gov/Calendar.aspx?EID=33443</w:t>
        </w:r>
      </w:hyperlink>
      <w:r>
        <w:t xml:space="preserve"> - The City of Eugene's official calendar lists the Queer Creative Bloom event on Friday, June 20, 2025, from 5:00 PM to 8:00 PM at the Farmers Market Pavilion and Plaza, 85 E 8th Avenue, Eugene, OR 97401. The event celebrated local queer artists, performances, and hands-on art and craft activities, providing a welcoming space that centers the queer experience. Presented by the Creative Queer Collective and partially funded by Downtown Program Fund Grants.</w:t>
      </w:r>
      <w:r/>
    </w:p>
    <w:p>
      <w:pPr>
        <w:pStyle w:val="ListNumber"/>
        <w:spacing w:line="240" w:lineRule="auto"/>
        <w:ind w:left="720"/>
      </w:pPr>
      <w:r/>
      <w:hyperlink r:id="rId13">
        <w:r>
          <w:rPr>
            <w:color w:val="0000EE"/>
            <w:u w:val="single"/>
          </w:rPr>
          <w:t>https://www.eugene-or.gov/Calendar.aspx?EID=36176&amp;calType=0&amp;day=23&amp;month=6&amp;year=2026</w:t>
        </w:r>
      </w:hyperlink>
      <w:r>
        <w:t xml:space="preserve"> - The City of Eugene's official calendar lists the Queer Creative Bloom event on Sunday, June 21, 2026, from 1:00 PM to 6:00 PM at the Farmers Market Pavilion and Plaza, 85 E 8th Avenue, Eugene, OR 97401. The event showcases creativity, connections, and collaboration within the queer community. For more details, visit the Creative Queer Collective's website.</w:t>
      </w:r>
      <w:r/>
    </w:p>
    <w:p>
      <w:pPr>
        <w:pStyle w:val="ListNumber"/>
        <w:spacing w:line="240" w:lineRule="auto"/>
        <w:ind w:left="720"/>
      </w:pPr>
      <w:r/>
      <w:hyperlink r:id="rId12">
        <w:r>
          <w:rPr>
            <w:color w:val="0000EE"/>
            <w:u w:val="single"/>
          </w:rPr>
          <w:t>https://www.eugene-or.gov/Calendar.aspx?EID=33443&amp;PREVIEW=YES</w:t>
        </w:r>
      </w:hyperlink>
      <w:r>
        <w:t xml:space="preserve"> - The City of Eugene's official calendar lists the Queer Creative Bloom event on Friday, June 20, 2025, from 5:00 PM to 8:00 PM at the Farmers Market Pavilion and Plaza, 85 E 8th Avenue, Eugene, OR 97401. The event celebrated local queer artists, performances, and hands-on art and craft activities, providing a welcoming space that centers the queer experience. Presented by the Creative Queer Collective and partially funded by Downtown Program Fund Grants.</w:t>
      </w:r>
      <w:r/>
    </w:p>
    <w:p>
      <w:pPr>
        <w:pStyle w:val="ListNumber"/>
        <w:spacing w:line="240" w:lineRule="auto"/>
        <w:ind w:left="720"/>
      </w:pPr>
      <w:r/>
      <w:hyperlink r:id="rId13">
        <w:r>
          <w:rPr>
            <w:color w:val="0000EE"/>
            <w:u w:val="single"/>
          </w:rPr>
          <w:t>https://www.eugene-or.gov/Calendar.aspx?EID=36176&amp;calType=0&amp;day=23&amp;month=6&amp;year=2026</w:t>
        </w:r>
      </w:hyperlink>
      <w:r>
        <w:t xml:space="preserve"> - The City of Eugene's official calendar lists the Queer Creative Bloom event on Sunday, June 21, 2026, from 1:00 PM to 6:00 PM at the Farmers Market Pavilion and Plaza, 85 E 8th Avenue, Eugene, OR 97401. The event showcases creativity, connections, and collaboration within the queer community. For more details, visit the Creative Queer Collective's website.</w:t>
      </w:r>
      <w:r/>
    </w:p>
    <w:p>
      <w:pPr>
        <w:pStyle w:val="ListNumber"/>
        <w:spacing w:line="240" w:lineRule="auto"/>
        <w:ind w:left="720"/>
      </w:pPr>
      <w:r/>
      <w:hyperlink r:id="rId12">
        <w:r>
          <w:rPr>
            <w:color w:val="0000EE"/>
            <w:u w:val="single"/>
          </w:rPr>
          <w:t>https://www.eugene-or.gov/Calendar.aspx?EID=33443&amp;PREVIEW=YES</w:t>
        </w:r>
      </w:hyperlink>
      <w:r>
        <w:t xml:space="preserve"> - The City of Eugene's official calendar lists the Queer Creative Bloom event on Friday, June 20, 2025, from 5:00 PM to 8:00 PM at the Farmers Market Pavilion and Plaza, 85 E 8th Avenue, Eugene, OR 97401. The event celebrated local queer artists, performances, and hands-on art and craft activities, providing a welcoming space that centers the queer experience. Presented by the Creative Queer Collective and partially funded by Downtown Program Fund Grants.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geneweekly.com/2026/06/18/queer-creativity-is-in-bloom/" TargetMode="External"/><Relationship Id="rId10" Type="http://schemas.openxmlformats.org/officeDocument/2006/relationships/hyperlink" Target="https://www.creativequeercollective.org/queer-creative-bloom" TargetMode="External"/><Relationship Id="rId11" Type="http://schemas.openxmlformats.org/officeDocument/2006/relationships/hyperlink" Target="https://www.eugene-or.gov/Calendar.aspx?EID=33443" TargetMode="External"/><Relationship Id="rId12" Type="http://schemas.openxmlformats.org/officeDocument/2006/relationships/hyperlink" Target="https://www.eugene-or.gov/Calendar.aspx?EID=33443&amp;PREVIEW=YES" TargetMode="External"/><Relationship Id="rId13" Type="http://schemas.openxmlformats.org/officeDocument/2006/relationships/hyperlink" Target="https://www.eugene-or.gov/Calendar.aspx?EID=36176&amp;calType=0&amp;day=23&amp;month=6&amp;yea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