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Queens Heath Pride 2024 Guide: March, Stage Times and What to Expect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Expect colour, community and a proper local party , Queens Heath Pride returns to Kings Heath on Sunday 21 June with a march, market, live performances and accessible spaces, all free to attend and designed to showcase queer artists without hierarchy.</w:t>
      </w:r>
      <w:r/>
    </w:p>
    <w:p>
      <w:r/>
      <w:r>
        <w:t>Essential Takeaways</w:t>
      </w:r>
      <w:r/>
      <w:r/>
    </w:p>
    <w:p>
      <w:pPr>
        <w:pStyle w:val="ListBullet"/>
        <w:spacing w:line="240" w:lineRule="auto"/>
        <w:ind w:left="720"/>
      </w:pPr>
      <w:r/>
      <w:r>
        <w:rPr>
          <w:b/>
        </w:rPr>
        <w:t>When and where:</w:t>
      </w:r>
      <w:r>
        <w:t xml:space="preserve"> The march starts at 11am outside the tea rooms on Kings Heath Park, with the main stage running 1pm–6pm on York Road.</w:t>
      </w:r>
      <w:r/>
    </w:p>
    <w:p>
      <w:pPr>
        <w:pStyle w:val="ListBullet"/>
        <w:spacing w:line="240" w:lineRule="auto"/>
        <w:ind w:left="720"/>
      </w:pPr>
      <w:r/>
      <w:r>
        <w:rPr>
          <w:b/>
        </w:rPr>
        <w:t>Free and community-led:</w:t>
      </w:r>
      <w:r>
        <w:t xml:space="preserve"> Entry to the daytime festival is free; the afterparty at the Hare and Hounds costs £10 with concession options.</w:t>
      </w:r>
      <w:r/>
    </w:p>
    <w:p>
      <w:pPr>
        <w:pStyle w:val="ListBullet"/>
        <w:spacing w:line="240" w:lineRule="auto"/>
        <w:ind w:left="720"/>
      </w:pPr>
      <w:r/>
      <w:r>
        <w:rPr>
          <w:b/>
        </w:rPr>
        <w:t>Accessible by design:</w:t>
      </w:r>
      <w:r>
        <w:t xml:space="preserve"> Quiet zones, an accessible viewing area with staff, accessible portaloo and gender-inclusive toilets are all provided.</w:t>
      </w:r>
      <w:r/>
    </w:p>
    <w:p>
      <w:pPr>
        <w:pStyle w:val="ListBullet"/>
        <w:spacing w:line="240" w:lineRule="auto"/>
        <w:ind w:left="720"/>
      </w:pPr>
      <w:r/>
      <w:r>
        <w:rPr>
          <w:b/>
        </w:rPr>
        <w:t>Family-friendly features:</w:t>
      </w:r>
      <w:r>
        <w:t xml:space="preserve"> Market stalls, craft activities, a youth café and social spaces make it suitable for families and young people.</w:t>
      </w:r>
      <w:r/>
    </w:p>
    <w:p>
      <w:pPr>
        <w:pStyle w:val="ListBullet"/>
        <w:spacing w:line="240" w:lineRule="auto"/>
        <w:ind w:left="720"/>
      </w:pPr>
      <w:r/>
      <w:r>
        <w:rPr>
          <w:b/>
        </w:rPr>
        <w:t>Local focus:</w:t>
      </w:r>
      <w:r>
        <w:t xml:space="preserve"> Performances are curated with no headliners, giving local queer artists equal billing and visibility.</w:t>
      </w:r>
      <w:r/>
      <w:r/>
    </w:p>
    <w:p>
      <w:pPr>
        <w:pStyle w:val="Heading2"/>
      </w:pPr>
      <w:r>
        <w:t>What the day looks like , practical timings and vibe</w:t>
      </w:r>
      <w:r/>
    </w:p>
    <w:p>
      <w:r/>
      <w:r>
        <w:t>Expect a bright, friendly street festival rather than a polished corporate event, with the march kicking off at 11am and the market open from 11am to 5pm. The stage on York Road, run by the Hare and Hounds, hosts music, spoken word and performances from 1pm until 6pm, so there’s a long window to catch acts and soak up the atmosphere. Bring comfy shoes and a light waterproof; summer fairs in Birmingham can be lovely but changeable.</w:t>
      </w:r>
      <w:r/>
    </w:p>
    <w:p>
      <w:pPr>
        <w:pStyle w:val="Heading2"/>
      </w:pPr>
      <w:r>
        <w:t>Why this Pride feels different , community-first, no headliners</w:t>
      </w:r>
      <w:r/>
    </w:p>
    <w:p>
      <w:r/>
      <w:r>
        <w:t>Queens Heath Pride began as a local experiment to counter anti-LGBTQ+ protests and has stayed deliberately grassroots. According to the organisers, the bill lists performers without hierarchy , no headliners , so you’ll catch a mix of emerging and established local talent. That feel-it-in-your-bones community energy is the point: it’s about visibility, support and shared fun rather than spectacle.</w:t>
      </w:r>
      <w:r/>
    </w:p>
    <w:p>
      <w:pPr>
        <w:pStyle w:val="Heading2"/>
      </w:pPr>
      <w:r>
        <w:t>Accessibility , useful details if you or someone you’re bringing needs support</w:t>
      </w:r>
      <w:r/>
    </w:p>
    <w:p>
      <w:r/>
      <w:r>
        <w:t>The festival has thought about different needs: there’s an accessible viewing area with staff to help, multiple accessible portaloo options, and additional facilities in the Kitchen Garden Cafe and Kings Heath Community Centre. The centre also hosts a quiet zone and an informal youth café for those who need a break from the noise. If access matters to you, arrive early to find the best spot and speak to staff on site.</w:t>
      </w:r>
      <w:r/>
    </w:p>
    <w:p>
      <w:pPr>
        <w:pStyle w:val="Heading2"/>
      </w:pPr>
      <w:r>
        <w:t>Family-friendly and local shopping , markets, crafts and kids’ spaces</w:t>
      </w:r>
      <w:r/>
    </w:p>
    <w:p>
      <w:r/>
      <w:r>
        <w:t>Heathfield Road Market runs 11am–5pm and includes crafts and stalls ideal for a browse between sets. The event is pitched as family-friendly, with activities aimed at younger people and social spaces where parents can feel relaxed. It’s a good day out for neighbours who want to support local makers and pick up something colourful while enjoying live community-led entertainment.</w:t>
      </w:r>
      <w:r/>
    </w:p>
    <w:p>
      <w:pPr>
        <w:pStyle w:val="Heading2"/>
      </w:pPr>
      <w:r>
        <w:t>Afterparty and costs , how to keep the night going</w:t>
      </w:r>
      <w:r/>
    </w:p>
    <w:p>
      <w:r/>
      <w:r>
        <w:t>When the stage wraps at 6pm, the Hare and Hounds hosts an afterparty organised with Hot Flush, featuring DJs, performances, karaoke and party games. Daytime attendance is free, but afterparty tickets are £10, with cheaper tickets available for those on low incomes and donation options for people who can give more. It’s a gentle way to keep the celebration going while helping fund future events.</w:t>
      </w:r>
      <w:r/>
    </w:p>
    <w:p>
      <w:r/>
      <w:r>
        <w:t>It's a small festival with a big heart , go and enjoy, support local artists, and bring a mate.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14">
        <w:r>
          <w:rPr>
            <w:color w:val="0000EE"/>
            <w:u w:val="single"/>
          </w:rPr>
          <w:t>[5]</w:t>
        </w:r>
      </w:hyperlink>
      <w:r>
        <w:t xml:space="preserve">, </w:t>
      </w:r>
      <w:hyperlink r:id="rId10">
        <w:r>
          <w:rPr>
            <w:color w:val="0000EE"/>
            <w:u w:val="single"/>
          </w:rPr>
          <w:t>[2]</w:t>
        </w:r>
      </w:hyperlink>
      <w:r>
        <w:t xml:space="preserve">- Paragraph 4: </w:t>
      </w:r>
      <w:hyperlink r:id="rId11">
        <w:r>
          <w:rPr>
            <w:color w:val="0000EE"/>
            <w:u w:val="single"/>
          </w:rPr>
          <w:t>[3]</w:t>
        </w:r>
      </w:hyperlink>
      <w:r>
        <w:t xml:space="preserve">, </w:t>
      </w:r>
      <w:hyperlink r:id="rId15">
        <w:r>
          <w:rPr>
            <w:color w:val="0000EE"/>
            <w:u w:val="single"/>
          </w:rPr>
          <w:t>[7]</w:t>
        </w:r>
      </w:hyperlink>
      <w:r>
        <w:t xml:space="preserve">- Paragraph 5: </w:t>
      </w:r>
      <w:hyperlink r:id="rId12">
        <w:r>
          <w:rPr>
            <w:color w:val="0000EE"/>
            <w:u w:val="single"/>
          </w:rPr>
          <w:t>[4]</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https://www.birminghammail.co.uk/whats-on/whats-on-news/queens-heath-pride-march-details-34122644</w:t>
        </w:r>
      </w:hyperlink>
      <w:r>
        <w:t xml:space="preserve"> - Please view link - unable to able to access data</w:t>
      </w:r>
      <w:r/>
    </w:p>
    <w:p>
      <w:pPr>
        <w:pStyle w:val="ListNumber"/>
        <w:spacing w:line="240" w:lineRule="auto"/>
        <w:ind w:left="720"/>
      </w:pPr>
      <w:r/>
      <w:hyperlink r:id="rId10">
        <w:r>
          <w:rPr>
            <w:color w:val="0000EE"/>
            <w:u w:val="single"/>
          </w:rPr>
          <w:t>https://queensheathpride.com/</w:t>
        </w:r>
      </w:hyperlink>
      <w:r>
        <w:t xml:space="preserve"> - Queens Heath Pride is a community-led LGBTQ+ event in Birmingham, founded in 2021 by comedian Joe Lycett as a response to anti-LGBTQIA+ protests outside local schools. The event features a march, performances, a market, and social spaces for families and individuals. In 2025, it became a Community Interest Company to remain non-profit and community-focused. The 2026 event is scheduled for Sunday, June 21, with activities including a march at 11am, performances from 1pm to 6pm, and a market from 11am to 5pm.</w:t>
      </w:r>
      <w:r/>
    </w:p>
    <w:p>
      <w:pPr>
        <w:pStyle w:val="ListNumber"/>
        <w:spacing w:line="240" w:lineRule="auto"/>
        <w:ind w:left="720"/>
      </w:pPr>
      <w:r/>
      <w:hyperlink r:id="rId11">
        <w:r>
          <w:rPr>
            <w:color w:val="0000EE"/>
            <w:u w:val="single"/>
          </w:rPr>
          <w:t>https://queensheathpride.com/blog/queens-heath-pride-2024/</w:t>
        </w:r>
      </w:hyperlink>
      <w:r>
        <w:t xml:space="preserve"> - Announced on May 23, 2024, Queens Heath Pride 2024 is set for Sunday, June 23. The event will take place in various locations around Kings Heath, with road closures on Heathfield Road and York Road to accommodate festivities. Organisers are committed to making the event bigger, brighter, and bolder than previous editions, with more information to be announced as the date approaches.</w:t>
      </w:r>
      <w:r/>
    </w:p>
    <w:p>
      <w:pPr>
        <w:pStyle w:val="ListNumber"/>
        <w:spacing w:line="240" w:lineRule="auto"/>
        <w:ind w:left="720"/>
      </w:pPr>
      <w:r/>
      <w:hyperlink r:id="rId12">
        <w:r>
          <w:rPr>
            <w:color w:val="0000EE"/>
            <w:u w:val="single"/>
          </w:rPr>
          <w:t>https://queensheathpride.com/blog/queens-heath-pride-2024-schedule/</w:t>
        </w:r>
      </w:hyperlink>
      <w:r>
        <w:t xml:space="preserve"> - Published on June 19, 2024, the schedule for Queens Heath Pride 2024 includes a family craft workshop from 11am to 12pm, the Fabulous Market on Heathfield Road from 11am to 4pm, a Pride parade at 12.30pm, and performances on the York Road Stage from 1pm to 6pm. Additional activities include a family party, a circus performance by House of MASH, and a focus on accessibility with British Sign Language interpretation and designated quiet spaces.</w:t>
      </w:r>
      <w:r/>
    </w:p>
    <w:p>
      <w:pPr>
        <w:pStyle w:val="ListNumber"/>
        <w:spacing w:line="240" w:lineRule="auto"/>
        <w:ind w:left="720"/>
      </w:pPr>
      <w:r/>
      <w:hyperlink r:id="rId14">
        <w:r>
          <w:rPr>
            <w:color w:val="0000EE"/>
            <w:u w:val="single"/>
          </w:rPr>
          <w:t>https://queensheathpride.com/access/</w:t>
        </w:r>
      </w:hyperlink>
      <w:r>
        <w:t xml:space="preserve"> - The event access information page for Queens Heath Pride 2026 outlines the schedule, including the march at 11am, performances from 1pm to 6pm, and the market from 11am to 5pm. The page provides detailed information on accessibility provisions, such as British Sign Language interpretation on the main stage, accessible viewing areas, quiet spaces, and facilities for attendees with mobility needs. It also offers guidance on transportation and navigating the event site.</w:t>
      </w:r>
      <w:r/>
    </w:p>
    <w:p>
      <w:pPr>
        <w:pStyle w:val="ListNumber"/>
        <w:spacing w:line="240" w:lineRule="auto"/>
        <w:ind w:left="720"/>
      </w:pPr>
      <w:r/>
      <w:hyperlink r:id="rId13">
        <w:r>
          <w:rPr>
            <w:color w:val="0000EE"/>
            <w:u w:val="single"/>
          </w:rPr>
          <w:t>https://www.itv.com/news/central/2024-05-24/birmingham-pride-2024-road-closures-performers-and-everything-you-need-to-know</w:t>
        </w:r>
      </w:hyperlink>
      <w:r>
        <w:t xml:space="preserve"> - ITV News Central provides comprehensive coverage of Birmingham Pride 2024, detailing road closures, performers, and essential information. The event, marking its 27th year, features performances from artists like Sophie Ellis-Bextor and Natasha Bedingfield. The parade route and associated road closures are outlined, along with transport diversions and temporary bus stops. The article serves as a guide for attendees to navigate the event and surrounding areas.</w:t>
      </w:r>
      <w:r/>
    </w:p>
    <w:p>
      <w:pPr>
        <w:pStyle w:val="ListNumber"/>
        <w:spacing w:line="240" w:lineRule="auto"/>
        <w:ind w:left="720"/>
      </w:pPr>
      <w:r/>
      <w:hyperlink r:id="rId15">
        <w:r>
          <w:rPr>
            <w:color w:val="0000EE"/>
            <w:u w:val="single"/>
          </w:rPr>
          <w:t>https://www.nicholasgeorge.co.uk/articles/queens-heath-pride-2024</w:t>
        </w:r>
      </w:hyperlink>
      <w:r>
        <w:t xml:space="preserve"> - Nicholas George Estate Agents highlights the return of Queens Heath Pride in June 2024. Scheduled for Sunday, June 23, the event will take place in various locations around Kings Heath, with road closures on Heathfield Road and York Road. The article emphasises the non-profit nature of the event, funded by merchandise and donations, and encourages readers to participate in the festivities, including stalls, marches, and live music.</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rminghammail.co.uk/whats-on/whats-on-news/queens-heath-pride-march-details-34122644" TargetMode="External"/><Relationship Id="rId10" Type="http://schemas.openxmlformats.org/officeDocument/2006/relationships/hyperlink" Target="https://queensheathpride.com/" TargetMode="External"/><Relationship Id="rId11" Type="http://schemas.openxmlformats.org/officeDocument/2006/relationships/hyperlink" Target="https://queensheathpride.com/blog/queens-heath-pride-2024/" TargetMode="External"/><Relationship Id="rId12" Type="http://schemas.openxmlformats.org/officeDocument/2006/relationships/hyperlink" Target="https://queensheathpride.com/blog/queens-heath-pride-2024-schedule/" TargetMode="External"/><Relationship Id="rId13" Type="http://schemas.openxmlformats.org/officeDocument/2006/relationships/hyperlink" Target="https://www.itv.com/news/central/2024-05-24/birmingham-pride-2024-road-closures-performers-and-everything-you-need-to-know" TargetMode="External"/><Relationship Id="rId14" Type="http://schemas.openxmlformats.org/officeDocument/2006/relationships/hyperlink" Target="https://queensheathpride.com/access/" TargetMode="External"/><Relationship Id="rId15" Type="http://schemas.openxmlformats.org/officeDocument/2006/relationships/hyperlink" Target="https://www.nicholasgeorge.co.uk/articles/queens-heath-pride-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