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Wrestling Night in London: Hustle Brings Queer Rhythms to HEAVEN &amp; G-A-Y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flying elbow and glittery elbow pads , Hustle Wrestling is staging a Pride Month show at HEAVEN &amp; G-A-Y in Charing Cross on 26 June, bringing queer wrestlers, drag hosting and a party atmosphere to central London, and proving wrestling nights can be as joyful as they are jaw-dropping.</w:t>
      </w:r>
      <w:r/>
    </w:p>
    <w:p>
      <w:r/>
      <w:r>
        <w:t>Essential Takeaways</w:t>
      </w:r>
      <w:r/>
      <w:r/>
    </w:p>
    <w:p>
      <w:pPr>
        <w:pStyle w:val="ListBullet"/>
        <w:spacing w:line="240" w:lineRule="auto"/>
        <w:ind w:left="720"/>
      </w:pPr>
      <w:r/>
      <w:r>
        <w:rPr>
          <w:b/>
        </w:rPr>
        <w:t>When and where:</w:t>
      </w:r>
      <w:r>
        <w:t xml:space="preserve"> Hustle Wrestling headlines HEAVEN &amp; G-A-Y, Charing Cross, on Friday 26 June , an 18+ Pride Month show with tickets via DICE. </w:t>
      </w:r>
      <w:r/>
    </w:p>
    <w:p>
      <w:pPr>
        <w:pStyle w:val="ListBullet"/>
        <w:spacing w:line="240" w:lineRule="auto"/>
        <w:ind w:left="720"/>
      </w:pPr>
      <w:r/>
      <w:r>
        <w:rPr>
          <w:b/>
        </w:rPr>
        <w:t>Who’s performing:</w:t>
      </w:r>
      <w:r>
        <w:t xml:space="preserve"> A roster of LGBTQ+ talent including Sinner Sid Scala, Neon Cassius, Alexander Lockhart, Toni Harlow, plus drag host Sandra Spitz. </w:t>
      </w:r>
      <w:r/>
    </w:p>
    <w:p>
      <w:pPr>
        <w:pStyle w:val="ListBullet"/>
        <w:spacing w:line="240" w:lineRule="auto"/>
        <w:ind w:left="720"/>
      </w:pPr>
      <w:r/>
      <w:r>
        <w:rPr>
          <w:b/>
        </w:rPr>
        <w:t>What to expect:</w:t>
      </w:r>
      <w:r>
        <w:t xml:space="preserve"> High-flying moves, theatrical storylines, sparkly gear and a deliberately inclusive vibe , think drama, spectacle and community. </w:t>
      </w:r>
      <w:r/>
    </w:p>
    <w:p>
      <w:pPr>
        <w:pStyle w:val="ListBullet"/>
        <w:spacing w:line="240" w:lineRule="auto"/>
        <w:ind w:left="720"/>
      </w:pPr>
      <w:r/>
      <w:r>
        <w:rPr>
          <w:b/>
        </w:rPr>
        <w:t>Atmosphere:</w:t>
      </w:r>
      <w:r>
        <w:t xml:space="preserve"> Loud, sweaty, celebratory , muscle daddies in tight gear, sequins and live crowd reactions make it a sensory night out. </w:t>
      </w:r>
      <w:r/>
    </w:p>
    <w:p>
      <w:pPr>
        <w:pStyle w:val="ListBullet"/>
        <w:spacing w:line="240" w:lineRule="auto"/>
        <w:ind w:left="720"/>
      </w:pPr>
      <w:r/>
      <w:r>
        <w:rPr>
          <w:b/>
        </w:rPr>
        <w:t>Why it matters:</w:t>
      </w:r>
      <w:r>
        <w:t xml:space="preserve"> Hustle combines TV-style production values with queer-led storytelling, offering a welcome alternative to mainstream wrestling nights.</w:t>
      </w:r>
      <w:r/>
      <w:r/>
    </w:p>
    <w:p>
      <w:pPr>
        <w:pStyle w:val="Heading2"/>
      </w:pPr>
      <w:r>
        <w:t>A Pride night with more than pyrotechnics , it’s theatrical, sweaty fun</w:t>
      </w:r>
      <w:r/>
    </w:p>
    <w:p>
      <w:r/>
      <w:r>
        <w:t>Hustle isn’t promising a quiet evening; they’re selling noise, athleticism and camp in equal measure, and the first line-up at HEAVEN &amp; G-A-Y looks built to deliver. Images from the promotion show vivid costumes, close-up grappling and ring-side drama, and you can practically hear the crowd shouting between matches. For anyone who’s never been to a live indie wrestling show, this is the version that leans into spectacle , think Hollywood-style storylines played out by performers who know how to sell every move.</w:t>
      </w:r>
      <w:r/>
    </w:p>
    <w:p>
      <w:pPr>
        <w:pStyle w:val="Heading2"/>
      </w:pPr>
      <w:r>
        <w:t>The city, the venue and a queer legacy</w:t>
      </w:r>
      <w:r/>
    </w:p>
    <w:p>
      <w:r/>
      <w:r>
        <w:t>HEAVEN &amp; G-A-Y sits under the arches at Villiers Street and has long been a staple of London’s LGBTQ+ nightlife, so Hustle’s decision to stage a Pride event there feels fitting. The venue’s history adds context , it’s not just a stage, it’s part of a network of spaces that have supported queer culture for decades. Putting an all-LGBTQ+ wrestling card in that setting makes it more than entertainment: it’s a celebration of community in a place people already feel at home.</w:t>
      </w:r>
      <w:r/>
    </w:p>
    <w:p>
      <w:pPr>
        <w:pStyle w:val="Heading2"/>
      </w:pPr>
      <w:r>
        <w:t>Performers and personalities , drama in and out of the ring</w:t>
      </w:r>
      <w:r/>
    </w:p>
    <w:p>
      <w:r/>
      <w:r>
        <w:t>Hustle’s roster for the night combines athletic names and theatrical personas, from Sinner Sid Scala to Neon Cassius and Toni Harlow, with Sandra Spitz hosting the Pride Cup. The founder, Jonny Bailey, speaks to a production background that shows up in how matches are framed , you’ll get character arcs, rivalries and the kind of crowd-pleasing beats familiar to TV wrestling fans. If you enjoy devotion to character as much as the moves, this is the kind of show that rewards getting invested.</w:t>
      </w:r>
      <w:r/>
    </w:p>
    <w:p>
      <w:pPr>
        <w:pStyle w:val="Heading2"/>
      </w:pPr>
      <w:r>
        <w:t>Why Hustle matters to queer fans and curious newcomers</w:t>
      </w:r>
      <w:r/>
    </w:p>
    <w:p>
      <w:r/>
      <w:r>
        <w:t>Mainstream wrestling can feel exclusionary, so Hustle’s queer-focused shows fill a gap: inclusive casting, storytelling that reflects LGBTQ+ identities and a safe space vibe. It’s part of a broader trend of niche promotions offering targeted experiences during Pride season and beyond, and it gives people a reason to try wrestling who might otherwise never walk into an arena. Practical tip: arrive early, expect a lively crowd, and if you like interacting with performers, this format encourages it.</w:t>
      </w:r>
      <w:r/>
    </w:p>
    <w:p>
      <w:pPr>
        <w:pStyle w:val="Heading2"/>
      </w:pPr>
      <w:r>
        <w:t>Tickets, etiquette and what to bring</w:t>
      </w:r>
      <w:r/>
    </w:p>
    <w:p>
      <w:r/>
      <w:r>
        <w:t>Tickets are available via DICE and the event is 18+. Hustle encourages leaving phones in pockets and investing in the characters , that’s less about policing and more about preserving the live-theatre energy. Dress up if you want , sequins and sports bras are very much part of the aesthetic , and be prepared for close-up action: ringside spots are loud and energetic. Remember to respect performers and fellow audience members; the whole point is a welcoming, high-energy night.</w:t>
      </w:r>
      <w:r/>
    </w:p>
    <w:p>
      <w:r/>
      <w:r>
        <w:t>It’s a small change to a usual night out that could make Pride feel out loud and in your face , in the best possible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https://www.attitude.co.uk/news/gay-wrestlers-to-enter-the-ring-heaven-gay-526066/</w:t>
        </w:r>
      </w:hyperlink>
      <w:r>
        <w:t xml:space="preserve"> - Please view link - unable to able to access data</w:t>
      </w:r>
      <w:r/>
    </w:p>
    <w:p>
      <w:pPr>
        <w:pStyle w:val="ListNumber"/>
        <w:spacing w:line="240" w:lineRule="auto"/>
        <w:ind w:left="720"/>
      </w:pPr>
      <w:r/>
      <w:hyperlink r:id="rId10">
        <w:r>
          <w:rPr>
            <w:color w:val="0000EE"/>
            <w:u w:val="single"/>
          </w:rPr>
          <w:t>https://www.outsavvy.com/event/36003/wrestling-hustle-at-heaven</w:t>
        </w:r>
      </w:hyperlink>
      <w:r>
        <w:t xml:space="preserve"> - Hustle Wrestling is hosting its first-ever event at London's HEAVEN &amp; G-A-Y on Friday, 26 June 2026, featuring LGBTQ+ fighters and drag performers. The event promises an 'unmissable night of hard-hitting, high-flying in-ring action' with talents like Sinner Sid Scala, Neon Cassius, Alexander Lockhart, and Toni Harlow. Tickets are available through OutSavvy, with general admission starting at £25.83. (</w:t>
      </w:r>
      <w:hyperlink r:id="rId15">
        <w:r>
          <w:rPr>
            <w:color w:val="0000EE"/>
            <w:u w:val="single"/>
          </w:rPr>
          <w:t>outsavvy.com</w:t>
        </w:r>
      </w:hyperlink>
      <w:r>
        <w:t>)</w:t>
      </w:r>
      <w:r/>
    </w:p>
    <w:p>
      <w:pPr>
        <w:pStyle w:val="ListNumber"/>
        <w:spacing w:line="240" w:lineRule="auto"/>
        <w:ind w:left="720"/>
      </w:pPr>
      <w:r/>
      <w:hyperlink r:id="rId11">
        <w:r>
          <w:rPr>
            <w:color w:val="0000EE"/>
            <w:u w:val="single"/>
          </w:rPr>
          <w:t>https://g-a-yandheaven.co.uk/event/hustle-in-heaven/</w:t>
        </w:r>
      </w:hyperlink>
      <w:r>
        <w:t xml:space="preserve"> - HEAVEN &amp; G-A-Y in London is set to host 'HUSTLE IN HEAVEN' on 26 June 2026, presented by Hustle Wrestling. This 18+ event requires photo ID for entry and offers an exciting night of wrestling action. The venue is located at Under The Arches, Villiers Street, London, WC2N 6NG. (</w:t>
      </w:r>
      <w:hyperlink r:id="rId16">
        <w:r>
          <w:rPr>
            <w:color w:val="0000EE"/>
            <w:u w:val="single"/>
          </w:rPr>
          <w:t>g-a-yandheaven.co.uk</w:t>
        </w:r>
      </w:hyperlink>
      <w:r>
        <w:t>)</w:t>
      </w:r>
      <w:r/>
    </w:p>
    <w:p>
      <w:pPr>
        <w:pStyle w:val="ListNumber"/>
        <w:spacing w:line="240" w:lineRule="auto"/>
        <w:ind w:left="720"/>
      </w:pPr>
      <w:r/>
      <w:hyperlink r:id="rId12">
        <w:r>
          <w:rPr>
            <w:color w:val="0000EE"/>
            <w:u w:val="single"/>
          </w:rPr>
          <w:t>https://www.hustlewrestling.com/</w:t>
        </w:r>
      </w:hyperlink>
      <w:r>
        <w:t xml:space="preserve"> - Hustle Wrestling is a queer-owned London-based wrestling company that has been hosting events for the past four years. They are known for creating an inclusive environment where people of all cultures, genders, sexual orientations, and identities are welcomed, respected, and valued. Their events feature a mix of wrestling talent and drag performances, aiming to provide an entertaining and diverse experience for attendees. (</w:t>
      </w:r>
      <w:hyperlink r:id="rId17">
        <w:r>
          <w:rPr>
            <w:color w:val="0000EE"/>
            <w:u w:val="single"/>
          </w:rPr>
          <w:t>hustlewrestling.com</w:t>
        </w:r>
      </w:hyperlink>
      <w:r>
        <w:t>)</w:t>
      </w:r>
      <w:r/>
    </w:p>
    <w:p>
      <w:pPr>
        <w:pStyle w:val="ListNumber"/>
        <w:spacing w:line="240" w:lineRule="auto"/>
        <w:ind w:left="720"/>
      </w:pPr>
      <w:r/>
      <w:hyperlink r:id="rId14">
        <w:r>
          <w:rPr>
            <w:color w:val="0000EE"/>
            <w:u w:val="single"/>
          </w:rPr>
          <w:t>https://www.outsports.com/2026/5/28/24134805/lgbtq-pro-wrestling-events-pride-2026/</w:t>
        </w:r>
      </w:hyperlink>
      <w:r>
        <w:t xml:space="preserve"> - Outsports has compiled a list of over 50 LGBTQ+ pro wrestling events taking place during Pride 2026 across three continents. These events are organized by LGBTQ-led promotions and others celebrating the queer community, highlighting the growing intersection of professional wrestling and LGBTQ+ advocacy. (</w:t>
      </w:r>
      <w:hyperlink r:id="rId18">
        <w:r>
          <w:rPr>
            <w:color w:val="0000EE"/>
            <w:u w:val="single"/>
          </w:rPr>
          <w:t>outsports.com</w:t>
        </w:r>
      </w:hyperlink>
      <w:r>
        <w:t>)</w:t>
      </w:r>
      <w:r/>
    </w:p>
    <w:p>
      <w:pPr>
        <w:pStyle w:val="ListNumber"/>
        <w:spacing w:line="240" w:lineRule="auto"/>
        <w:ind w:left="720"/>
      </w:pPr>
      <w:r/>
      <w:hyperlink r:id="rId13">
        <w:r>
          <w:rPr>
            <w:color w:val="0000EE"/>
            <w:u w:val="single"/>
          </w:rPr>
          <w:t>https://www.musicglue.com/karamel/events/2026-03-08-hustle-wrestling-presents-ambition-mcqueens-theatre</w:t>
        </w:r>
      </w:hyperlink>
      <w:r>
        <w:t xml:space="preserve"> - Hustle Wrestling's 'Ambition' event took place on 8 March 2026 at the McQueen Theatre in London. The event featured a mix of wrestling matches and entertainment, with doors opening at 5:30 pm and the show starting at 6 pm. Tickets were available for general admission and ringside seating, with prices starting at £19.12. (</w:t>
      </w:r>
      <w:hyperlink r:id="rId19">
        <w:r>
          <w:rPr>
            <w:color w:val="0000EE"/>
            <w:u w:val="single"/>
          </w:rPr>
          <w:t>happeningnext.com</w:t>
        </w:r>
      </w:hyperlink>
      <w:r>
        <w:t>)</w:t>
      </w:r>
      <w:r/>
    </w:p>
    <w:p>
      <w:pPr>
        <w:pStyle w:val="ListNumber"/>
        <w:spacing w:line="240" w:lineRule="auto"/>
        <w:ind w:left="720"/>
      </w:pPr>
      <w:r/>
      <w:hyperlink r:id="rId20">
        <w:r>
          <w:rPr>
            <w:color w:val="0000EE"/>
            <w:u w:val="single"/>
          </w:rPr>
          <w:t>https://www.musicglue.com/karamel/events/2026-02-08-hustle-wrestling-presents-ambition-mcqueens-theatre</w:t>
        </w:r>
      </w:hyperlink>
      <w:r>
        <w:t xml:space="preserve"> - Hustle Wrestling's 'Ambition' event was held on 8 February 2026 at the McQueen Theatre in London. The event offered an evening of wrestling action, with doors opening at 5:30 pm and the show starting at 6 pm. Tickets were available for general admission and ringside seating, with prices starting at £19.12. (</w:t>
      </w:r>
      <w:hyperlink r:id="rId21">
        <w:r>
          <w:rPr>
            <w:color w:val="0000EE"/>
            <w:u w:val="single"/>
          </w:rPr>
          <w:t>musicglue.com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gay-wrestlers-to-enter-the-ring-heaven-gay-526066/" TargetMode="External"/><Relationship Id="rId10" Type="http://schemas.openxmlformats.org/officeDocument/2006/relationships/hyperlink" Target="https://www.outsavvy.com/event/36003/wrestling-hustle-at-heaven" TargetMode="External"/><Relationship Id="rId11" Type="http://schemas.openxmlformats.org/officeDocument/2006/relationships/hyperlink" Target="https://g-a-yandheaven.co.uk/event/hustle-in-heaven/" TargetMode="External"/><Relationship Id="rId12" Type="http://schemas.openxmlformats.org/officeDocument/2006/relationships/hyperlink" Target="https://www.hustlewrestling.com/" TargetMode="External"/><Relationship Id="rId13" Type="http://schemas.openxmlformats.org/officeDocument/2006/relationships/hyperlink" Target="https://www.musicglue.com/karamel/events/2026-03-08-hustle-wrestling-presents-ambition-mcqueens-theatre" TargetMode="External"/><Relationship Id="rId14" Type="http://schemas.openxmlformats.org/officeDocument/2006/relationships/hyperlink" Target="https://www.outsports.com/2026/5/28/24134805/lgbtq-pro-wrestling-events-pride-2026/" TargetMode="External"/><Relationship Id="rId15" Type="http://schemas.openxmlformats.org/officeDocument/2006/relationships/hyperlink" Target="https://www.outsavvy.com/event/36003/wrestling-hustle-at-heaven?utm_source=openai" TargetMode="External"/><Relationship Id="rId16" Type="http://schemas.openxmlformats.org/officeDocument/2006/relationships/hyperlink" Target="https://g-a-yandheaven.co.uk/event/hustle-in-heaven/?utm_source=openai" TargetMode="External"/><Relationship Id="rId17" Type="http://schemas.openxmlformats.org/officeDocument/2006/relationships/hyperlink" Target="https://www.hustlewrestling.com/?utm_source=openai" TargetMode="External"/><Relationship Id="rId18" Type="http://schemas.openxmlformats.org/officeDocument/2006/relationships/hyperlink" Target="https://www.outsports.com/2026/5/28/24134805/lgbtq-pro-wrestling-events-pride-2026/?utm_source=openai" TargetMode="External"/><Relationship Id="rId19" Type="http://schemas.openxmlformats.org/officeDocument/2006/relationships/hyperlink" Target="https://happeningnext.com/event/hustle-wrestling-presents-ambition-sunday-8th-march-eid1ef0kswnuklr?utm_source=openai" TargetMode="External"/><Relationship Id="rId20" Type="http://schemas.openxmlformats.org/officeDocument/2006/relationships/hyperlink" Target="https://www.musicglue.com/karamel/events/2026-02-08-hustle-wrestling-presents-ambition-mcqueens-theatre" TargetMode="External"/><Relationship Id="rId21" Type="http://schemas.openxmlformats.org/officeDocument/2006/relationships/hyperlink" Target="https://www.musicglue.com/karamel/events/2026-02-08-hustle-wrestling-presents-ambition-mcqueens-theat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