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Weekends in Italy: Where to March, Party and Plan Your Visit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travellers are packing calendars and map apps as Italy hits peak Pride season; dozens of parades and parties across the country mean big crowds, live music and road closures , here’s where to go, what to expect and how to make the most of Rome and Milan’s flagship weekends.</w:t>
      </w:r>
      <w:r/>
    </w:p>
    <w:p>
      <w:r/>
      <w:r>
        <w:t>Essential Takeaways</w:t>
      </w:r>
      <w:r/>
      <w:r/>
    </w:p>
    <w:p>
      <w:pPr>
        <w:pStyle w:val="ListBullet"/>
        <w:spacing w:line="240" w:lineRule="auto"/>
        <w:ind w:left="720"/>
      </w:pPr>
      <w:r/>
      <w:r>
        <w:rPr>
          <w:b/>
        </w:rPr>
        <w:t>Rome’s big day:</w:t>
      </w:r>
      <w:r>
        <w:t xml:space="preserve"> Roma Pride’s parade starts 3pm from Piazza della Repubblica, finishing at the Terme di Caracalla, with concerts from Friday evening and options both ticketed and free.</w:t>
      </w:r>
      <w:r/>
    </w:p>
    <w:p>
      <w:pPr>
        <w:pStyle w:val="ListBullet"/>
        <w:spacing w:line="240" w:lineRule="auto"/>
        <w:ind w:left="720"/>
      </w:pPr>
      <w:r/>
      <w:r>
        <w:rPr>
          <w:b/>
        </w:rPr>
        <w:t>Milan’s scale:</w:t>
      </w:r>
      <w:r>
        <w:t xml:space="preserve"> Milano Pride peaks next weekend, with a 3.30pm start in front of Centrale and a street party at Arco della Pace running into the night.</w:t>
      </w:r>
      <w:r/>
    </w:p>
    <w:p>
      <w:pPr>
        <w:pStyle w:val="ListBullet"/>
        <w:spacing w:line="240" w:lineRule="auto"/>
        <w:ind w:left="720"/>
      </w:pPr>
      <w:r/>
      <w:r>
        <w:rPr>
          <w:b/>
        </w:rPr>
        <w:t>Practical impact:</w:t>
      </w:r>
      <w:r>
        <w:t xml:space="preserve"> Expect road closures, bus diversions and cleared parking along routes; check local transport operator sites for updates.</w:t>
      </w:r>
      <w:r/>
    </w:p>
    <w:p>
      <w:pPr>
        <w:pStyle w:val="ListBullet"/>
        <w:spacing w:line="240" w:lineRule="auto"/>
        <w:ind w:left="720"/>
      </w:pPr>
      <w:r/>
      <w:r>
        <w:rPr>
          <w:b/>
        </w:rPr>
        <w:t>Other cities:</w:t>
      </w:r>
      <w:r>
        <w:t xml:space="preserve"> Parallel events run across Italy , Naples, Cagliari, Verona, Catania, Taranto, Modena, Palermo, Treviso and Varese all stage parades or closing ceremonies.</w:t>
      </w:r>
      <w:r/>
    </w:p>
    <w:p>
      <w:pPr>
        <w:pStyle w:val="ListBullet"/>
        <w:spacing w:line="240" w:lineRule="auto"/>
        <w:ind w:left="720"/>
      </w:pPr>
      <w:r/>
      <w:r>
        <w:rPr>
          <w:b/>
        </w:rPr>
        <w:t>Tickets &amp; vibe:</w:t>
      </w:r>
      <w:r>
        <w:t xml:space="preserve"> Concert tickets in Rome from about €34.50, while many cultural gigs and tributes, like one at the Baths of Caracalla, are free and atmospheric.</w:t>
      </w:r>
      <w:r/>
      <w:r/>
    </w:p>
    <w:p>
      <w:pPr>
        <w:pStyle w:val="Heading2"/>
      </w:pPr>
      <w:r>
        <w:t>Rome’s weekend: big stages, historic route, bustling atmosphere</w:t>
      </w:r>
      <w:r/>
    </w:p>
    <w:p>
      <w:r/>
      <w:r>
        <w:t>Rome’s Pride is the headline act, and it feels appropriately grand , colourful and loud against ancient stone. The procession sets off at 3pm from Piazza della Repubblica and winds past Cavour, Santa Maria Maggiore and the Colosseum, ending at the Terme di Caracalla. That route means big, cinematic scenery, but also tight logistics: parked cars along the route must be removed early and several roads will close from early afternoon into the evening. If you’re staying nearby, plan a walking route home or expect long tram and bus detours. Concerts around Eur and free gigs at historic venues give you choices: pay for front-row pop acts or soak up the atmosphere at a free tribute under Roman skies.</w:t>
      </w:r>
      <w:r/>
    </w:p>
    <w:p>
      <w:pPr>
        <w:pStyle w:val="Heading2"/>
      </w:pPr>
      <w:r>
        <w:t>Milan’s parade: city-centre procession and a proper street party</w:t>
      </w:r>
      <w:r/>
    </w:p>
    <w:p>
      <w:r/>
      <w:r>
        <w:t>Milan’s Pride has become a mass urban ritual, growing steadily since 2013 into one of the country’s largest gatherings. The parade leaves Via Pisani by Centrale at 3.30pm and concludes at Arco della Pace, where a piazza party runs late into the night. Milan’s public transport operator posts service changes in advance, so commuters and visitors should check ATM updates. Expect the typical Milanese mix of glamour and grassroots , corporate contingents alongside neighbourhood groups , and plan for crowds if you want a good spot at the finish-line festivities.</w:t>
      </w:r>
      <w:r/>
    </w:p>
    <w:p>
      <w:pPr>
        <w:pStyle w:val="Heading2"/>
      </w:pPr>
      <w:r>
        <w:t>Beyond Rome and Milan: regional parades you can join</w:t>
      </w:r>
      <w:r/>
    </w:p>
    <w:p>
      <w:r/>
      <w:r>
        <w:t>If you’d rather avoid capital crowds, several cities host vibrant, smaller-scale Pride events on the same weekends. Modena, Palermo, Treviso and Varese all stage parades this Saturday, while the weekend of Milan’s parade sees events in Naples, Cagliari, Verona, Catania and Taranto. These local celebrations often feel more intimate and community-focused, with music, speeches and stalls where you can chat to activists and discover local LGBTQ+ projects. They’re also a smart option if you want to combine Pride with sightseeing without the largest crowds.</w:t>
      </w:r>
      <w:r/>
    </w:p>
    <w:p>
      <w:pPr>
        <w:pStyle w:val="Heading2"/>
      </w:pPr>
      <w:r>
        <w:t>Planning tips: travel, tickets and safety</w:t>
      </w:r>
      <w:r/>
    </w:p>
    <w:p>
      <w:r/>
      <w:r>
        <w:t>Logistics matter on Pride weekends. Remove your car from planned routes the night before if you’re in town, and anticipate bus and tram reroutes between early afternoon and late evening. Buy tickets early for headline concerts , Rome’s main artists perform on Friday for about €34.50 and sell fast , but keep an eye out for free events too. Dress for a long day: comfortable shoes, a reusable water bottle, and a lightweight bag to carry essentials. If you’re attending with children, scout quieter stretches of the route where crowds thin out.</w:t>
      </w:r>
      <w:r/>
    </w:p>
    <w:p>
      <w:pPr>
        <w:pStyle w:val="Heading2"/>
      </w:pPr>
      <w:r>
        <w:t>The mood and meaning: more than parade spectacle</w:t>
      </w:r>
      <w:r/>
    </w:p>
    <w:p>
      <w:r/>
      <w:r>
        <w:t>There’s a celebratory mood to these weekends, but they’re also political and connective moments. For many people, marching is both a party and a statement; for others it’s a first-time experience, full of sensory contrasts , loud music, rainbow banners, the echo of ancient streets. Expect emotion as well as entertainment, and consider spending part of your day visiting information stalls or local organisations to learn about ongoing campaigns and support networks. It makes the trip feel useful as well as unforgettable.</w:t>
      </w:r>
      <w:r/>
    </w:p>
    <w:p>
      <w:r/>
      <w:r>
        <w:t>It's a small change to your weekend plans that can make every march, concert and conversation more seamless , pick your city, plan your route and enjoy the party.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3">
        <w:r>
          <w:rPr>
            <w:color w:val="0000EE"/>
            <w:u w:val="single"/>
          </w:rPr>
          <w:t>[5]</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0">
        <w:r>
          <w:rPr>
            <w:color w:val="0000EE"/>
            <w:u w:val="single"/>
          </w:rPr>
          <w:t>[6]</w:t>
        </w:r>
      </w:hyperlink>
      <w:r>
        <w:t xml:space="preserve">- Paragraph 5: </w:t>
      </w:r>
      <w:hyperlink r:id="rId12">
        <w:r>
          <w:rPr>
            <w:color w:val="0000EE"/>
            <w:u w:val="single"/>
          </w:rPr>
          <w:t>[4]</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https://www.thelocal.it/20260618/peak-pride-season-two-weekends-of-parades-and-parties-in-italy</w:t>
        </w:r>
      </w:hyperlink>
      <w:r>
        <w:t xml:space="preserve"> - Please view link - unable to able to access data</w:t>
      </w:r>
      <w:r/>
    </w:p>
    <w:p>
      <w:pPr>
        <w:pStyle w:val="ListNumber"/>
        <w:spacing w:line="240" w:lineRule="auto"/>
        <w:ind w:left="720"/>
      </w:pPr>
      <w:r/>
      <w:hyperlink r:id="rId9">
        <w:r>
          <w:rPr>
            <w:color w:val="0000EE"/>
            <w:u w:val="single"/>
          </w:rPr>
          <w:t>https://www.thelocal.it/20260618/peak-pride-season-two-weekends-of-parades-and-parties-in-italy</w:t>
        </w:r>
      </w:hyperlink>
      <w:r>
        <w:t xml:space="preserve"> - Italy's Pride calendar is heating up as we near International Pride Day, June 28th, with the largest Pride parade in the country happening this Saturday in Rome. Saturday will be one of the busiest days of this year’s month-long Pride celebration, which has seen hundreds of events take place across Italy. This weekend will feature the largest event of the season – the 32nd annual Roma Pride. The programme begins with concerts on Friday evening. The main stage is in Eur, where several popular Italian artists – including Levante, Francesca Michielin and Sarah Toscano – will perform. Tickets are on sale starting at €34.50. For a free option, you could check out a Spice Girls tribute concert at the Baths of Caracalla starting at 9.30. But the main events are on Saturday, when the festivities culminate in a massive parade (parata or corteo). Last year’s organizers said one million people turned out on the streets to march. As usual the parade through the capital sets off at 3pm from Piazza della Repubblica and passes via Cavour, Santa Maria Maggiore and the Colosseum before ending at the Terme di Caracalla. It will bring road closures and bus diversions across the city. Parked cars along the route have to be cleared by 7am Saturday morning. From 1pm to 8pm, several roads will be closed and 34 transport lines will be re-routed or restricted. There will also be pride parades and events in other cities on Saturday, such as Modena, Palermo, Treviso and Varese. The second-largest Pride celebration in Italy is the Milan parade, which will take place next weekend on Saturday, June 27th. Since 2013, the Milanese edition of Pride has grown from 50,000 to 350,000 people marching through the streets of central Milan. The procession will start at 3.30pm departing from Via Pisani, in front of the central station, and ending at Arco della Pace. At the conclusion of the parade, there will be a street party in the piazza until 1am. The Pride parade will inevitably lead to road closures and affect bus routes. Milan’s public transport operator ATM usually posts the changes on its site ahead of the event, so be sure to check there for updates. Elsewhere in Italy there will be closing ceremonies of Pride month coinciding with the Milan event. Naples, Cagliari, Verona, Catania and Taranto will have Pride parades and other events the weekend of June 27th–28th.</w:t>
      </w:r>
      <w:r/>
    </w:p>
    <w:p>
      <w:pPr>
        <w:pStyle w:val="ListNumber"/>
        <w:spacing w:line="240" w:lineRule="auto"/>
        <w:ind w:left="720"/>
      </w:pPr>
      <w:r/>
      <w:hyperlink r:id="rId11">
        <w:r>
          <w:rPr>
            <w:color w:val="0000EE"/>
            <w:u w:val="single"/>
          </w:rPr>
          <w:t>https://www.turismoroma.it/en/events/roma-pride-2026</w:t>
        </w:r>
      </w:hyperlink>
      <w:r>
        <w:t xml:space="preserve"> - Roma Pride 2026 is scheduled for June 20, 2026, in Rome, Italy. The event aims to celebrate the rights, visibility, and equality of the LGBTQIA+ community. The slogan for this year's Pride is "La Repubblica è di chi la abita" (The Republic belongs to those who live in it). The programme includes Pride Croisette, a cultural and artistic event running from May 28 to June 20 at the Baths of Caracalla, featuring performances, talks, music, and civil and political debates. The opening Grand Gala on May 28 will be headlined by Margherita Vicario. The major concert on June 19 at Atlantico Live will feature Levante, Francesca Michielin, and Margherita Vicario, with special guests Malika Ayane, Sarah Toscano, and Alexia. The main parade on June 20 will start at 3.30 pm from Piazza della Repubblica, passing through various landmarks before ending at the Terme di Caracalla. The history of Roma Pride began in 1994, with the first national Gay Pride attracting over ten thousand participants.</w:t>
      </w:r>
      <w:r/>
    </w:p>
    <w:p>
      <w:pPr>
        <w:pStyle w:val="ListNumber"/>
        <w:spacing w:line="240" w:lineRule="auto"/>
        <w:ind w:left="720"/>
      </w:pPr>
      <w:r/>
      <w:hyperlink r:id="rId12">
        <w:r>
          <w:rPr>
            <w:color w:val="0000EE"/>
            <w:u w:val="single"/>
          </w:rPr>
          <w:t>https://www.romapride.it/roma-pride-2026/</w:t>
        </w:r>
      </w:hyperlink>
      <w:r>
        <w:t xml:space="preserve"> - Roma Pride 2026 is set to take place on June 20, 2026, in Rome, Italy. The event is a political demonstration advocating for the rights, visibility, and equality of the LGBTQIA+ community. The slogan for this year's Pride is "La Repubblica è di chi la abita" (The Republic belongs to those who live in it). The programme includes Pride Croisette, a cultural and artistic event running from May 28 to June 20 at the Baths of Caracalla, featuring performances, talks, music, and civil and political debates. The opening Grand Gala on May 28 will be headlined by Margherita Vicario. The major concert on June 19 at Atlantico Live will feature Levante, Francesca Michielin, and Margherita Vicario, with special guests Malika Ayane, Sarah Toscano, and Alexia. The main parade on June 20 will start at 3.30 pm from Piazza della Repubblica, passing through various landmarks before ending at the Terme di Caracalla. The history of Roma Pride began in 1994, with the first national Gay Pride attracting over ten thousand participants.</w:t>
      </w:r>
      <w:r/>
    </w:p>
    <w:p>
      <w:pPr>
        <w:pStyle w:val="ListNumber"/>
        <w:spacing w:line="240" w:lineRule="auto"/>
        <w:ind w:left="720"/>
      </w:pPr>
      <w:r/>
      <w:hyperlink r:id="rId13">
        <w:r>
          <w:rPr>
            <w:color w:val="0000EE"/>
            <w:u w:val="single"/>
          </w:rPr>
          <w:t>https://www.milanopride.it/it/parata/</w:t>
        </w:r>
      </w:hyperlink>
      <w:r>
        <w:t xml:space="preserve"> - Milano Pride 2026 is scheduled for June 27, 2026, in Milan, Italy. The parade will start at 3.30 pm from Via Pisani, in front of the central station, and end at Arco della Pace. The event aims to celebrate the rights and freedom of the LGBTQIA+ community. After the parade, there will be a public street party in the piazza until 1 am. The parade route and event details are provided on the official website. For accessibility information, a dedicated page and map are available, highlighting areas for rest, water fountains, sensory zones, and more.</w:t>
      </w:r>
      <w:r/>
    </w:p>
    <w:p>
      <w:pPr>
        <w:pStyle w:val="ListNumber"/>
        <w:spacing w:line="240" w:lineRule="auto"/>
        <w:ind w:left="720"/>
      </w:pPr>
      <w:r/>
      <w:hyperlink r:id="rId10">
        <w:r>
          <w:rPr>
            <w:color w:val="0000EE"/>
            <w:u w:val="single"/>
          </w:rPr>
          <w:t>https://www.idealista.it/en/news/lifestyle-in-italy/2026/06/10/245451-rome-pride-2026-parade-events-and-lgbtq-scene</w:t>
        </w:r>
      </w:hyperlink>
      <w:r>
        <w:t xml:space="preserve"> - June in Rome always carries a certain energy, but Pride month adds something extra. Rainbow flags appear along balconies and in shop windows, community venues step up their programming, and the conversation around rights becomes more visible across the city. For Rome Pride 2026, the focus shifts towards the idea of the Republic, marking 100 years since the birth of the Italian Republic. The article provides insights into the parade, events, and the LGBTQIA+ scene in Rome during Pride month.</w:t>
      </w:r>
      <w:r/>
    </w:p>
    <w:p>
      <w:pPr>
        <w:pStyle w:val="ListNumber"/>
        <w:spacing w:line="240" w:lineRule="auto"/>
        <w:ind w:left="720"/>
      </w:pPr>
      <w:r/>
      <w:hyperlink r:id="rId14">
        <w:r>
          <w:rPr>
            <w:color w:val="0000EE"/>
            <w:u w:val="single"/>
          </w:rPr>
          <w:t>https://www.youtube.com/watch?v=P8xHRCpLiJQ</w:t>
        </w:r>
      </w:hyperlink>
      <w:r>
        <w:t xml:space="preserve"> - Rome's annual LGBTQ+ Pride parade wound its way through the Italian capital on Saturday, providing a colourful counterpoint to the national government's crackdown on surrogate pregnancies and same-sex parents. The parade featured numerous floats, including one celebrating "rainbow families"—same-sex couples with children. The event aimed to celebrate the lives and experiences of LGBTQ+ communities and to protest attacks on civil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local.it/20260618/peak-pride-season-two-weekends-of-parades-and-parties-in-italy" TargetMode="External"/><Relationship Id="rId10" Type="http://schemas.openxmlformats.org/officeDocument/2006/relationships/hyperlink" Target="https://www.idealista.it/en/news/lifestyle-in-italy/2026/06/10/245451-rome-pride-2026-parade-events-and-lgbtq-scene" TargetMode="External"/><Relationship Id="rId11" Type="http://schemas.openxmlformats.org/officeDocument/2006/relationships/hyperlink" Target="https://www.turismoroma.it/en/events/roma-pride-2026" TargetMode="External"/><Relationship Id="rId12" Type="http://schemas.openxmlformats.org/officeDocument/2006/relationships/hyperlink" Target="https://www.romapride.it/roma-pride-2026/" TargetMode="External"/><Relationship Id="rId13" Type="http://schemas.openxmlformats.org/officeDocument/2006/relationships/hyperlink" Target="https://www.milanopride.it/it/parata/" TargetMode="External"/><Relationship Id="rId14" Type="http://schemas.openxmlformats.org/officeDocument/2006/relationships/hyperlink" Target="https://www.youtube.com/watch?v=P8xHRCpLiJ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