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Events to Book Now for a Joyous Getaway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community, Pride events are drawing travellers back to the streets , and into the sky , this season; here's where to go, what to expect, and how to pick the perfect Pride getaway that matches your vibe.</w:t>
      </w:r>
      <w:r/>
    </w:p>
    <w:p>
      <w:r/>
      <w:r>
        <w:t>Essential Takeaways</w:t>
      </w:r>
      <w:r/>
      <w:r/>
    </w:p>
    <w:p>
      <w:pPr>
        <w:pStyle w:val="ListBullet"/>
        <w:spacing w:line="240" w:lineRule="auto"/>
        <w:ind w:left="720"/>
      </w:pPr>
      <w:r/>
      <w:r>
        <w:rPr>
          <w:b/>
        </w:rPr>
        <w:t>Top destinations:</w:t>
      </w:r>
      <w:r>
        <w:t xml:space="preserve"> Puerto Vallarta, San Antonio, Miami Beach and Las Vegas each offer distinct Pride scenes , from beach parties to river parades.</w:t>
      </w:r>
      <w:r/>
    </w:p>
    <w:p>
      <w:pPr>
        <w:pStyle w:val="ListBullet"/>
        <w:spacing w:line="240" w:lineRule="auto"/>
        <w:ind w:left="720"/>
      </w:pPr>
      <w:r/>
      <w:r>
        <w:rPr>
          <w:b/>
        </w:rPr>
        <w:t>Timing varies:</w:t>
      </w:r>
      <w:r>
        <w:t xml:space="preserve"> Many celebrations cluster around Memorial Day and June, but some festivals kick off as early as April or May.</w:t>
      </w:r>
      <w:r/>
    </w:p>
    <w:p>
      <w:pPr>
        <w:pStyle w:val="ListBullet"/>
        <w:spacing w:line="240" w:lineRule="auto"/>
        <w:ind w:left="720"/>
      </w:pPr>
      <w:r/>
      <w:r>
        <w:rPr>
          <w:b/>
        </w:rPr>
        <w:t>Atmosphere cues:</w:t>
      </w:r>
      <w:r>
        <w:t xml:space="preserve"> Expect full-on dancefloors and drag spectacles in Puerto Vallarta, communal riverfront energy in San Antonio, and large-scale festival production in Miami Beach and Las Vegas.</w:t>
      </w:r>
      <w:r/>
    </w:p>
    <w:p>
      <w:pPr>
        <w:pStyle w:val="ListBullet"/>
        <w:spacing w:line="240" w:lineRule="auto"/>
        <w:ind w:left="720"/>
      </w:pPr>
      <w:r/>
      <w:r>
        <w:rPr>
          <w:b/>
        </w:rPr>
        <w:t>Practical tip:</w:t>
      </w:r>
      <w:r>
        <w:t xml:space="preserve"> Book accommodation and event tickets early , popular Pride hotels and headliner concerts sell out fast.</w:t>
      </w:r>
      <w:r/>
    </w:p>
    <w:p>
      <w:pPr>
        <w:pStyle w:val="ListBullet"/>
        <w:spacing w:line="240" w:lineRule="auto"/>
        <w:ind w:left="720"/>
      </w:pPr>
      <w:r/>
      <w:r>
        <w:rPr>
          <w:b/>
        </w:rPr>
        <w:t>Community note:</w:t>
      </w:r>
      <w:r>
        <w:t xml:space="preserve"> Many events blend celebration with activism, so you’ll find parties alongside visibility and advocacy efforts.</w:t>
      </w:r>
      <w:r/>
      <w:r/>
    </w:p>
    <w:p>
      <w:pPr>
        <w:pStyle w:val="Heading2"/>
      </w:pPr>
      <w:r>
        <w:t>Why Puerto Vallarta still feels like Pride’s sunniest open-air disco</w:t>
      </w:r>
      <w:r/>
    </w:p>
    <w:p>
      <w:r/>
      <w:r>
        <w:t>Walk Zona Romántica at peak hour and you’ll see why Puerto Vallarta keeps topping queer travel lists; there’s a warm, waterfront buzz and a very relaxed, beach-first energy. The streets shut down for a parade and block party over the Memorial Day weekend, while beach clubs and bars turn into nonstop celebrations. For a dash of ridiculous fun, local hotels stage drag derbies and obstacle-course shows that are equal parts athletic and camp. If you want heat, music and intimate LGBTQ+ venues in one trip, Puerto Vallarta is hard to beat , just pack light, pack bright, and expect lots of Speedos and sequins.</w:t>
      </w:r>
      <w:r/>
    </w:p>
    <w:p>
      <w:pPr>
        <w:pStyle w:val="Heading2"/>
      </w:pPr>
      <w:r>
        <w:t>San Antonio’s River Parade: Pride with a local, sporty twist</w:t>
      </w:r>
      <w:r/>
    </w:p>
    <w:p>
      <w:r/>
      <w:r>
        <w:t>San Antonio surprised many visitors by mixing classic Pride pageantry with full-on civic festivity; imagine a river parade that pauses so the whole city can watch a Game 7 together. The River Walk provides a theatrical backdrop , boats, floats and impromptu drag performances , while nearby bars and museums fly rainbow flags for weeks. Locals bolster the vibe with themed bar crawls and family-friendly events, so this is a Pride you can do as a boisterous night out or a gentle daytime wander. If you want to pair Pride with a taste of Texan community culture, San Antonio gives you both.</w:t>
      </w:r>
      <w:r/>
    </w:p>
    <w:p>
      <w:pPr>
        <w:pStyle w:val="Heading2"/>
      </w:pPr>
      <w:r>
        <w:t>Miami Beach Pride: festival-scale production and waterfront glamour</w:t>
      </w:r>
      <w:r/>
    </w:p>
    <w:p>
      <w:r/>
      <w:r>
        <w:t>Miami Beach has become synonymous with high-energy, large-scale Pride celebrations that lean into production value, celebrity guests and ocean-adjacent parties. Expect stages, DJs and a glossy party circuit that draws both locals and international visitors eager for a late-spring escape. If you’re chasing a festival feel with premium hospitality options, Miami Beach is often the place to splurge on pool parties, sunset shows and Pride concerts. Book transport and hotels early; the best beachside rooms and VIP packages disappear fast.</w:t>
      </w:r>
      <w:r/>
    </w:p>
    <w:p>
      <w:pPr>
        <w:pStyle w:val="Heading2"/>
      </w:pPr>
      <w:r>
        <w:t>Las Vegas and the festival-style Pride kickoff</w:t>
      </w:r>
      <w:r/>
    </w:p>
    <w:p>
      <w:r/>
      <w:r>
        <w:t>For many, Las Vegas acts like the unofficial dress rehearsal for Pride season: big shows, late nights and a fearless, anything-goes attitude. The city’s festival guides show how Pride folds into an already hedonistic calendar, giving you sprawling dancefloors, headline talent and plenty of after-hours options. If you like late-night sets, theatrical production and a crowd that treats every night like an occasion, Vegas delivers. Practical tip: pick your venue carefully , different spaces attract different crowds, from club kids to more mainstream festival-goers.</w:t>
      </w:r>
      <w:r/>
    </w:p>
    <w:p>
      <w:pPr>
        <w:pStyle w:val="Heading2"/>
      </w:pPr>
      <w:r>
        <w:t>How to choose the right Pride event for your trip</w:t>
      </w:r>
      <w:r/>
    </w:p>
    <w:p>
      <w:r/>
      <w:r>
        <w:t>First, decide what you want: non-stop partying, cultural programming, family-friendly events, or a political-activism focus. Next, scan the schedule , many headline concerts and parades are fixed dates, but fringe parties and club nights pop up throughout the week. Consider crowd size: big city festivals have scale and celebrity acts, while coastal towns and regional events often feel more intimate and local. Finally, check access and safety information, especially if you’re travelling internationally; a little planning goes a long way to keeping your trip relaxed and joyful.</w:t>
      </w:r>
      <w:r/>
    </w:p>
    <w:p>
      <w:r/>
      <w:r>
        <w:t>It's a small change that can make every Pride trip feel more colourful, safer and utterly worth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3">
        <w:r>
          <w:rPr>
            <w:color w:val="0000EE"/>
            <w:u w:val="single"/>
          </w:rPr>
          <w:t>[4]</w:t>
        </w:r>
      </w:hyperlink>
      <w:r>
        <w:t xml:space="preserve">- Paragraph 5: </w:t>
      </w:r>
      <w:hyperlink r:id="rId9">
        <w:r>
          <w:rPr>
            <w:color w:val="0000EE"/>
            <w:u w:val="single"/>
          </w:rPr>
          <w:t>[1]</w:t>
        </w:r>
      </w:hyperlink>
      <w:r>
        <w:t xml:space="preserve">, </w:t>
      </w:r>
      <w:hyperlink r:id="rId14">
        <w:r>
          <w:rPr>
            <w:color w:val="0000EE"/>
            <w:u w:val="single"/>
          </w:rPr>
          <w:t>[5]</w:t>
        </w:r>
      </w:hyperlink>
      <w:r>
        <w:t xml:space="preserve">- Paragraph 6: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https://www.outtraveler.com/pride/pride-month-events</w:t>
        </w:r>
      </w:hyperlink>
      <w:r>
        <w:t xml:space="preserve"> - Please view link - unable to able to access data</w:t>
      </w:r>
      <w:r/>
    </w:p>
    <w:p>
      <w:pPr>
        <w:pStyle w:val="ListNumber"/>
        <w:spacing w:line="240" w:lineRule="auto"/>
        <w:ind w:left="720"/>
      </w:pPr>
      <w:r/>
      <w:hyperlink r:id="rId10">
        <w:r>
          <w:rPr>
            <w:color w:val="0000EE"/>
            <w:u w:val="single"/>
          </w:rPr>
          <w:t>https://www.miamibeachpride.com/post/miami-beach-pride-16th-anniversary</w:t>
        </w:r>
      </w:hyperlink>
      <w:r>
        <w:t xml:space="preserve"> - Miami Beach Pride celebrated its 16th anniversary from April 2 to April 14, 2024, with a series of events including lavish floats, a queer art showcase supporting local artists, social justice night, celebrity guests, and live performances. The festival's theme, 'Pride. Progress. Perseverance.', highlighted the LGBTQ+ community's journey and future aspirations.</w:t>
      </w:r>
      <w:r/>
    </w:p>
    <w:p>
      <w:pPr>
        <w:pStyle w:val="ListNumber"/>
        <w:spacing w:line="240" w:lineRule="auto"/>
        <w:ind w:left="720"/>
      </w:pPr>
      <w:r/>
      <w:hyperlink r:id="rId11">
        <w:r>
          <w:rPr>
            <w:color w:val="0000EE"/>
            <w:u w:val="single"/>
          </w:rPr>
          <w:t>https://www.miamibeachpride.com/events/a-sunset-pride-celebration</w:t>
        </w:r>
      </w:hyperlink>
      <w:r>
        <w:t xml:space="preserve"> - Miami Beach Pride hosted a 'Sunset Pride Celebration' on April 2, 2026, featuring a Pride Flag Raising Ceremony at Miami Beach City Hall and a 'Pride on the Road' event on Lincoln Road. These events were part of the festival's schedule of events, offering special activities, family-friendly community activations, social mixers, and world-class entertainment.</w:t>
      </w:r>
      <w:r/>
    </w:p>
    <w:p>
      <w:pPr>
        <w:pStyle w:val="ListNumber"/>
        <w:spacing w:line="240" w:lineRule="auto"/>
        <w:ind w:left="720"/>
      </w:pPr>
      <w:r/>
      <w:hyperlink r:id="rId13">
        <w:r>
          <w:rPr>
            <w:color w:val="0000EE"/>
            <w:u w:val="single"/>
          </w:rPr>
          <w:t>https://lasvegaspride.org/2024/04/04/festival-guide-2024/</w:t>
        </w:r>
      </w:hyperlink>
      <w:r>
        <w:t xml:space="preserve"> - The Las Vegas PRIDE Festival 2024, scheduled for October 12, 2024, in Downtown Las Vegas, is a family-friendly event celebrating diversity. The festival will feature various activities, including a Kids Area powered by ZOOX, and is a smoke and substance-free event. Pets are welcome on fixed leashes, and the event is rated PG until 7 p.m., with PRIDE After-Dark rated R.</w:t>
      </w:r>
      <w:r/>
    </w:p>
    <w:p>
      <w:pPr>
        <w:pStyle w:val="ListNumber"/>
        <w:spacing w:line="240" w:lineRule="auto"/>
        <w:ind w:left="720"/>
      </w:pPr>
      <w:r/>
      <w:hyperlink r:id="rId14">
        <w:r>
          <w:rPr>
            <w:color w:val="0000EE"/>
            <w:u w:val="single"/>
          </w:rPr>
          <w:t>https://www.sanantoniotourist.com/events/bud-light-pride-river-parade-celebration/</w:t>
        </w:r>
      </w:hyperlink>
      <w:r>
        <w:t xml:space="preserve"> - The Bud Light Pride River Parade &amp; Celebration in San Antonio took place on June 1, 2024, along the San Antonio River Walk. The event featured two showings, each with over 17 colorful river barges, promoting the city's inclusion and support for the LGBTQ+ community. The parade served as the closing event for the Celebration festival at La Villita.</w:t>
      </w:r>
      <w:r/>
    </w:p>
    <w:p>
      <w:pPr>
        <w:pStyle w:val="ListNumber"/>
        <w:spacing w:line="240" w:lineRule="auto"/>
        <w:ind w:left="720"/>
      </w:pPr>
      <w:r/>
      <w:hyperlink r:id="rId15">
        <w:r>
          <w:rPr>
            <w:color w:val="0000EE"/>
            <w:u w:val="single"/>
          </w:rPr>
          <w:t>https://www.capitalpride.org/ava-max-billy-porter-keke-palmer-expose-and-sapphira-cristal-to-perform-at-the-capital-pride-alliance-pride-concert/</w:t>
        </w:r>
      </w:hyperlink>
      <w:r>
        <w:t xml:space="preserve"> - The Capital Pride Alliance announced its 2024 Capital Pride Concert lineup featuring Ava Max, Billy Porter, Exposé, Sapphira Cristál, and special guest Keke Palmer. The concert was part of the Capital Pride Parade, with Billy Porter and Keke Palmer serving as the Parade Grand Marshals. The programming was free to the public, with tickets available for purchase in select areas.</w:t>
      </w:r>
      <w:r/>
    </w:p>
    <w:p>
      <w:pPr>
        <w:pStyle w:val="ListNumber"/>
        <w:spacing w:line="240" w:lineRule="auto"/>
        <w:ind w:left="720"/>
      </w:pPr>
      <w:r/>
      <w:hyperlink r:id="rId12">
        <w:r>
          <w:rPr>
            <w:color w:val="0000EE"/>
            <w:u w:val="single"/>
          </w:rPr>
          <w:t>https://www.pride210.com/prideriverparade</w:t>
        </w:r>
      </w:hyperlink>
      <w:r>
        <w:t xml:space="preserve"> - Pride210, in collaboration with Visit San Antonio, celebrated the city's Annual Pride River Parade &amp; Celebration on May 30, 2026. The event featured vibrant floats, music, drag performances, and community groups along the River Walk, highlighting San Antonio's commitment to inclusion, visibility, and support for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traveler.com/pride/pride-month-events" TargetMode="External"/><Relationship Id="rId10" Type="http://schemas.openxmlformats.org/officeDocument/2006/relationships/hyperlink" Target="https://www.miamibeachpride.com/post/miami-beach-pride-16th-anniversary" TargetMode="External"/><Relationship Id="rId11" Type="http://schemas.openxmlformats.org/officeDocument/2006/relationships/hyperlink" Target="https://www.miamibeachpride.com/events/a-sunset-pride-celebration" TargetMode="External"/><Relationship Id="rId12" Type="http://schemas.openxmlformats.org/officeDocument/2006/relationships/hyperlink" Target="https://www.pride210.com/prideriverparade" TargetMode="External"/><Relationship Id="rId13" Type="http://schemas.openxmlformats.org/officeDocument/2006/relationships/hyperlink" Target="https://lasvegaspride.org/2024/04/04/festival-guide-2024/" TargetMode="External"/><Relationship Id="rId14" Type="http://schemas.openxmlformats.org/officeDocument/2006/relationships/hyperlink" Target="https://www.sanantoniotourist.com/events/bud-light-pride-river-parade-celebration/" TargetMode="External"/><Relationship Id="rId15" Type="http://schemas.openxmlformats.org/officeDocument/2006/relationships/hyperlink" Target="https://www.capitalpride.org/ava-max-billy-porter-keke-palmer-expose-and-sapphira-cristal-to-perform-at-the-capital-pride-alliance-pride-conce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