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Events and Where to Celebrate Queer Joy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travellers and partygoers are flocking to Pride events from Phoenix to Puerto Vallarta, and organisers are serving up colourful parades, rooftop parties and community-focused programming that matter , for safety, solidarity and sheer fun. Here’s a lively guide to where to go, what to expect and how to make the most of Pride season.</w:t>
      </w:r>
      <w:r/>
    </w:p>
    <w:p>
      <w:r/>
      <w:r>
        <w:t>Essential Takeaways</w:t>
      </w:r>
      <w:r/>
      <w:r/>
    </w:p>
    <w:p>
      <w:pPr>
        <w:pStyle w:val="ListBullet"/>
        <w:spacing w:line="240" w:lineRule="auto"/>
        <w:ind w:left="720"/>
      </w:pPr>
      <w:r/>
      <w:r>
        <w:rPr>
          <w:b/>
        </w:rPr>
        <w:t>Top destinations:</w:t>
      </w:r>
      <w:r>
        <w:t xml:space="preserve"> Puerto Vallarta and Miami Beach headline big, beach-friendly Pride festivals with block parties and club nights.</w:t>
      </w:r>
      <w:r/>
    </w:p>
    <w:p>
      <w:pPr>
        <w:pStyle w:val="ListBullet"/>
        <w:spacing w:line="240" w:lineRule="auto"/>
        <w:ind w:left="720"/>
      </w:pPr>
      <w:r/>
      <w:r>
        <w:rPr>
          <w:b/>
        </w:rPr>
        <w:t>Unique experiences:</w:t>
      </w:r>
      <w:r>
        <w:t xml:space="preserve"> San Antonio mixes river parades with community celebrations and unexpected moments like sports-watch parties.</w:t>
      </w:r>
      <w:r/>
    </w:p>
    <w:p>
      <w:pPr>
        <w:pStyle w:val="ListBullet"/>
        <w:spacing w:line="240" w:lineRule="auto"/>
        <w:ind w:left="720"/>
      </w:pPr>
      <w:r/>
      <w:r>
        <w:rPr>
          <w:b/>
        </w:rPr>
        <w:t>Timing tips:</w:t>
      </w:r>
      <w:r>
        <w:t xml:space="preserve"> Pride activities often start before June; check local schedules for early events and anniversaries.</w:t>
      </w:r>
      <w:r/>
    </w:p>
    <w:p>
      <w:pPr>
        <w:pStyle w:val="ListBullet"/>
        <w:spacing w:line="240" w:lineRule="auto"/>
        <w:ind w:left="720"/>
      </w:pPr>
      <w:r/>
      <w:r>
        <w:rPr>
          <w:b/>
        </w:rPr>
        <w:t>Practicalities:</w:t>
      </w:r>
      <w:r>
        <w:t xml:space="preserve"> Bring sun protection for beach festivals, expect loud music and big crowds, and plan transport around street closures.</w:t>
      </w:r>
      <w:r/>
    </w:p>
    <w:p>
      <w:pPr>
        <w:pStyle w:val="ListBullet"/>
        <w:spacing w:line="240" w:lineRule="auto"/>
        <w:ind w:left="720"/>
      </w:pPr>
      <w:r/>
      <w:r>
        <w:rPr>
          <w:b/>
        </w:rPr>
        <w:t>Feel-good factor:</w:t>
      </w:r>
      <w:r>
        <w:t xml:space="preserve"> Events balance celebration with advocacy, offering safe spaces and ways to support local LGBTQ+ groups.</w:t>
      </w:r>
      <w:r/>
      <w:r/>
    </w:p>
    <w:p>
      <w:pPr>
        <w:pStyle w:val="Heading2"/>
      </w:pPr>
      <w:r>
        <w:t>Why Puerto Vallarta still tops the must-visit list</w:t>
      </w:r>
      <w:r/>
    </w:p>
    <w:p>
      <w:r/>
      <w:r>
        <w:t>If you want Pride with sun, sand and a fierce sense of freedom, Puerto Vallarta’s Zona Romántica has long been a go-to. The neighbourhood shuts down for a parade and block party over the US Memorial Day weekend, and the atmosphere is joyous and unabashed , think Speedos, drag shows and beach clubs buzzing into the evening. Local venues like Mantamar Beach Club and Industry play a starring role, while quirky highlights such as the Tryst Hotel’s Drag Derby add a laugh-out-loud, slightly chaotic energy. For holiday planning, expect warm weather, busy streets and vibrant nightlife; book accommodation early if you want a room near the action.</w:t>
      </w:r>
      <w:r/>
    </w:p>
    <w:p>
      <w:pPr>
        <w:pStyle w:val="Heading2"/>
      </w:pPr>
      <w:r>
        <w:t>Miami Beach Pride: big names, bigger parties</w:t>
      </w:r>
      <w:r/>
    </w:p>
    <w:p>
      <w:r/>
      <w:r>
        <w:t>Miami Beach’s Pride festival is one of the most high-profile in the US, with anniversary editions bringing headline acts, daytime festivals and a well-organised parade. The event blends beachside chill with late-night cabaret, so whether you’re after pool parties or parade floats, there’s something for every vibe. Organisers publish detailed schedules and maps, so check the official Miami Beach Pride site before you go to find ticketed concerts and free public events. If you’re planning a group trip, coordinate meeting points , crowded beaches and closed streets make rendezvous easier when someone has a phone with a local SIM.</w:t>
      </w:r>
      <w:r/>
    </w:p>
    <w:p>
      <w:pPr>
        <w:pStyle w:val="Heading2"/>
      </w:pPr>
      <w:r>
        <w:t>San Antonio proves Pride isn’t just for coastal cities</w:t>
      </w:r>
      <w:r/>
    </w:p>
    <w:p>
      <w:r/>
      <w:r>
        <w:t>San Antonio surprised the author by turning Pride into a citywide celebration that blends culture, sport and community pride. The Pride River Parade along the River Walk delivers a different, waterfront energy, while local bars, museums and small businesses display rainbow flags and host themed events. One memorable moment: organisers adjusted timings so fans could see a Spurs playoff decider, marrying civic pride with Pride spirit. For visitors, explore the Gay Strip and try a 'Sip Around the Rainbow' crawl to sample locally crafted cocktails and meet locals who keep the scene lively year-round.</w:t>
      </w:r>
      <w:r/>
    </w:p>
    <w:p>
      <w:pPr>
        <w:pStyle w:val="Heading2"/>
      </w:pPr>
      <w:r>
        <w:t>How the season is stretching beyond June , and why it matters</w:t>
      </w:r>
      <w:r/>
    </w:p>
    <w:p>
      <w:r/>
      <w:r>
        <w:t>Pride is no longer confined to a single month; events now bookend summer and even start in spring. You’ll find big gatherings before June in cities like Miami and Miami Beach, plus regional celebrations around Memorial Day that attract US and international visitors. That stretch means more ways to celebrate, but it also reflects a political backdrop , with anti-LGBTQ+ legislation rising in some areas, Pride events have become important public affirmations of safety and visibility. If you care about advocacy, pick events that partner with local charities or voter-registration drives to make your trip both joyful and meaningful.</w:t>
      </w:r>
      <w:r/>
    </w:p>
    <w:p>
      <w:pPr>
        <w:pStyle w:val="Heading2"/>
      </w:pPr>
      <w:r>
        <w:t>How to pick the right Pride event for you</w:t>
      </w:r>
      <w:r/>
    </w:p>
    <w:p>
      <w:r/>
      <w:r>
        <w:t>First, decide your vibe: beach and nightlife, family-friendly parades, or cultural and advocacy-focused programming. Check event schedules for headliners, drag shows, pride runs and community stages. Practicalities matter too , wear suitable footwear for long walks, pack a refillable water bottle and sunscreen for daytime festivals, and look into transport options because road closures can make taxis scarce. Finally, support local businesses and community groups on-site; buying a T-shirt or donating at a booth often goes direct to grassroots services that need the funds.</w:t>
      </w:r>
      <w:r/>
    </w:p>
    <w:p>
      <w:r/>
      <w:r>
        <w:t>It's a small change that can make every Pride moment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https://www.out.com/travel-nightlife/pride-month-events</w:t>
        </w:r>
      </w:hyperlink>
      <w:r>
        <w:t xml:space="preserve"> - Please view link - unable to able to access data</w:t>
      </w:r>
      <w:r/>
    </w:p>
    <w:p>
      <w:pPr>
        <w:pStyle w:val="ListNumber"/>
        <w:spacing w:line="240" w:lineRule="auto"/>
        <w:ind w:left="720"/>
      </w:pPr>
      <w:r/>
      <w:hyperlink r:id="rId10">
        <w:r>
          <w:rPr>
            <w:color w:val="0000EE"/>
            <w:u w:val="single"/>
          </w:rPr>
          <w:t>https://www.miamibeachpride.com/festival-events</w:t>
        </w:r>
      </w:hyperlink>
      <w:r>
        <w:t xml:space="preserve"> - Miami Beach Pride is an annual LGBTQ+ festival held in Miami Beach, Florida. The event features a variety of activities, including art showcases, drag pageants, and live performances. Attendees can enjoy entertainment across multiple stages, with both free and ticketed events available. The festival aims to celebrate the LGBTQ+ community and promote inclusivity and equality.</w:t>
      </w:r>
      <w:r/>
    </w:p>
    <w:p>
      <w:pPr>
        <w:pStyle w:val="ListNumber"/>
        <w:spacing w:line="240" w:lineRule="auto"/>
        <w:ind w:left="720"/>
      </w:pPr>
      <w:r/>
      <w:hyperlink r:id="rId11">
        <w:r>
          <w:rPr>
            <w:color w:val="0000EE"/>
            <w:u w:val="single"/>
          </w:rPr>
          <w:t>https://www.miamibeachpride.com/post/miami-beach-pride-15th-anniversary-festival-parade-events</w:t>
        </w:r>
      </w:hyperlink>
      <w:r>
        <w:t xml:space="preserve"> - In 2023, Miami Beach Pride celebrated its 15th anniversary with a 17-day event from March 31 to April 16. The festivities included lavish floats, a queer art showcase supporting local artists, social justice night, celebrity guests, and live performances. The theme 'Growing Stronger Together' honoured the progress made and the resilience needed for the future.</w:t>
      </w:r>
      <w:r/>
    </w:p>
    <w:p>
      <w:pPr>
        <w:pStyle w:val="ListNumber"/>
        <w:spacing w:line="240" w:lineRule="auto"/>
        <w:ind w:left="720"/>
      </w:pPr>
      <w:r/>
      <w:hyperlink r:id="rId11">
        <w:r>
          <w:rPr>
            <w:color w:val="0000EE"/>
            <w:u w:val="single"/>
          </w:rPr>
          <w:t>https://www.miamibeachpride.com/post/miami-beach-pride-15th-anniversary-festival-parade-events</w:t>
        </w:r>
      </w:hyperlink>
      <w:r>
        <w:t xml:space="preserve"> - In 2023, Miami Beach Pride celebrated its 15th anniversary with a 17-day event from March 31 to April 16. The festivities included lavish floats, a queer art showcase supporting local artists, social justice night, celebrity guests, and live performances. The theme 'Growing Stronger Together' honoured the progress made and the resilience needed for the future.</w:t>
      </w:r>
      <w:r/>
    </w:p>
    <w:p>
      <w:pPr>
        <w:pStyle w:val="ListNumber"/>
        <w:spacing w:line="240" w:lineRule="auto"/>
        <w:ind w:left="720"/>
      </w:pPr>
      <w:r/>
      <w:hyperlink r:id="rId11">
        <w:r>
          <w:rPr>
            <w:color w:val="0000EE"/>
            <w:u w:val="single"/>
          </w:rPr>
          <w:t>https://www.miamibeachpride.com/post/miami-beach-pride-15th-anniversary-festival-parade-events</w:t>
        </w:r>
      </w:hyperlink>
      <w:r>
        <w:t xml:space="preserve"> - In 2023, Miami Beach Pride celebrated its 15th anniversary with a 17-day event from March 31 to April 16. The festivities included lavish floats, a queer art showcase supporting local artists, social justice night, celebrity guests, and live performances. The theme 'Growing Stronger Together' honoured the progress made and the resilience needed for the future.</w:t>
      </w:r>
      <w:r/>
    </w:p>
    <w:p>
      <w:pPr>
        <w:pStyle w:val="ListNumber"/>
        <w:spacing w:line="240" w:lineRule="auto"/>
        <w:ind w:left="720"/>
      </w:pPr>
      <w:r/>
      <w:hyperlink r:id="rId11">
        <w:r>
          <w:rPr>
            <w:color w:val="0000EE"/>
            <w:u w:val="single"/>
          </w:rPr>
          <w:t>https://www.miamibeachpride.com/post/miami-beach-pride-15th-anniversary-festival-parade-events</w:t>
        </w:r>
      </w:hyperlink>
      <w:r>
        <w:t xml:space="preserve"> - In 2023, Miami Beach Pride celebrated its 15th anniversary with a 17-day event from March 31 to April 16. The festivities included lavish floats, a queer art showcase supporting local artists, social justice night, celebrity guests, and live performances. The theme 'Growing Stronger Together' honoured the progress made and the resilience needed for the future.</w:t>
      </w:r>
      <w:r/>
    </w:p>
    <w:p>
      <w:pPr>
        <w:pStyle w:val="ListNumber"/>
        <w:spacing w:line="240" w:lineRule="auto"/>
        <w:ind w:left="720"/>
      </w:pPr>
      <w:r/>
      <w:hyperlink r:id="rId11">
        <w:r>
          <w:rPr>
            <w:color w:val="0000EE"/>
            <w:u w:val="single"/>
          </w:rPr>
          <w:t>https://www.miamibeachpride.com/post/miami-beach-pride-15th-anniversary-festival-parade-events</w:t>
        </w:r>
      </w:hyperlink>
      <w:r>
        <w:t xml:space="preserve"> - In 2023, Miami Beach Pride celebrated its 15th anniversary with a 17-day event from March 31 to April 16. The festivities included lavish floats, a queer art showcase supporting local artists, social justice night, celebrity guests, and live performances. The theme 'Growing Stronger Together' honoured the progress made and the resilience needed for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travel-nightlife/pride-month-events" TargetMode="External"/><Relationship Id="rId10" Type="http://schemas.openxmlformats.org/officeDocument/2006/relationships/hyperlink" Target="https://www.miamibeachpride.com/festival-events" TargetMode="External"/><Relationship Id="rId11" Type="http://schemas.openxmlformats.org/officeDocument/2006/relationships/hyperlink" Target="https://www.miamibeachpride.com/post/miami-beach-pride-15th-anniversary-festival-parade-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