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Mini Ball in Times Square: Love Is Imagination Brings Ballroom to Broadway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coronation of costume and rhythm this Pride season , the House of Xtravaganza stages the Love Is Imagination Pride Mini Ball in Times Square, offering a free, public taste of XTRAVAGANZA, a new ballroom-inspired musical premiering at Baltimore Center Stage in 2027. This one-night event matters because it puts Ballroom culture centre-stage, right where the world can see it.</w:t>
      </w:r>
      <w:r/>
    </w:p>
    <w:p>
      <w:r/>
      <w:r>
        <w:t>Essential Takeaways</w:t>
      </w:r>
      <w:r/>
      <w:r/>
    </w:p>
    <w:p>
      <w:pPr>
        <w:pStyle w:val="ListBullet"/>
        <w:spacing w:line="240" w:lineRule="auto"/>
        <w:ind w:left="720"/>
      </w:pPr>
      <w:r/>
      <w:r>
        <w:rPr>
          <w:b/>
        </w:rPr>
        <w:t>When and where:</w:t>
      </w:r>
      <w:r>
        <w:t xml:space="preserve"> The free Love Is Imagination Pride Mini Ball runs Wednesday, 24 June, 5–7pm at Times Square (46th Street and Broadway). </w:t>
      </w:r>
      <w:r/>
    </w:p>
    <w:p>
      <w:pPr>
        <w:pStyle w:val="ListBullet"/>
        <w:spacing w:line="240" w:lineRule="auto"/>
        <w:ind w:left="720"/>
      </w:pPr>
      <w:r/>
      <w:r>
        <w:rPr>
          <w:b/>
        </w:rPr>
        <w:t>What to expect:</w:t>
      </w:r>
      <w:r>
        <w:t xml:space="preserve"> Live runway competition, performers from the House of Xtravaganza, and a first look at music from the new show , vivid, theatrical, and electric. </w:t>
      </w:r>
      <w:r/>
    </w:p>
    <w:p>
      <w:pPr>
        <w:pStyle w:val="ListBullet"/>
        <w:spacing w:line="240" w:lineRule="auto"/>
        <w:ind w:left="720"/>
      </w:pPr>
      <w:r/>
      <w:r>
        <w:rPr>
          <w:b/>
        </w:rPr>
        <w:t>New music:</w:t>
      </w:r>
      <w:r>
        <w:t xml:space="preserve"> The ball’s title track, “Love Is Imagination,” featuring Kevin Jz Prodigy, is out now on SoundCloud and social platforms , it smells of glitter and old-school attitude. </w:t>
      </w:r>
      <w:r/>
    </w:p>
    <w:p>
      <w:pPr>
        <w:pStyle w:val="ListBullet"/>
        <w:spacing w:line="240" w:lineRule="auto"/>
        <w:ind w:left="720"/>
      </w:pPr>
      <w:r/>
      <w:r>
        <w:rPr>
          <w:b/>
        </w:rPr>
        <w:t>Bigger picture:</w:t>
      </w:r>
      <w:r>
        <w:t xml:space="preserve"> The event teases XTRAVAGANZA, the original musical due to open at Baltimore Center Stage in May 2027; tickets go on sale 24 June. </w:t>
      </w:r>
      <w:r/>
    </w:p>
    <w:p>
      <w:pPr>
        <w:pStyle w:val="ListBullet"/>
        <w:spacing w:line="240" w:lineRule="auto"/>
        <w:ind w:left="720"/>
      </w:pPr>
      <w:r/>
      <w:r>
        <w:rPr>
          <w:b/>
        </w:rPr>
        <w:t>Feel of the night:</w:t>
      </w:r>
      <w:r>
        <w:t xml:space="preserve"> Expect high energy, polished voguing, and a proud, community-forward celebration that’s both historic and contemporary.</w:t>
      </w:r>
      <w:r/>
      <w:r/>
    </w:p>
    <w:p>
      <w:pPr>
        <w:pStyle w:val="Heading2"/>
      </w:pPr>
      <w:r>
        <w:t>A Times Square takeover that feels alive and immediate</w:t>
      </w:r>
      <w:r/>
    </w:p>
    <w:p>
      <w:r/>
      <w:r>
        <w:t>Times Square is loud, but when Ballroom walks into the mix it commands attention in a different key , sleeker, sharper, theatrical. The House of Xtravaganza is bringing that energy to the heart of Manhattan with a free mini ball curated to showcase the art form’s pageantry and performance. According to organisers, the aim is to honour Ballroom’s legacy while amplifying the people who built it, which is exactly what landing in Times Square accomplishes , visibility in the busiest crossroads of culture.</w:t>
      </w:r>
      <w:r/>
    </w:p>
    <w:p>
      <w:r/>
      <w:r>
        <w:t>Ball culture originated as an urgent, creative response to exclusion, and seeing it occupy public space now feels both celebratory and corrective. The Mini Ball will present runway categories and commentary by legends from the scene, and the soundscape will include the new song “Love Is Imagination,” released ahead of the event to set the tone. If you’re curious, turn up early and bring comfortable shoes; the spectacle is as much about movement as it is about costume.</w:t>
      </w:r>
      <w:r/>
    </w:p>
    <w:p>
      <w:pPr>
        <w:pStyle w:val="Heading2"/>
      </w:pPr>
      <w:r>
        <w:t>Why this mini ball matters beyond the spectacle</w:t>
      </w:r>
      <w:r/>
    </w:p>
    <w:p>
      <w:r/>
      <w:r>
        <w:t>This little two-hour event isn’t just a promo stop; it marks a milestone for a larger theatrical project. XTRAVAGANZA, the full-scale musical inspired by the House of Xtravaganza, is due to premiere at Baltimore Center Stage in May 2027, with tickets going on sale the same day as the Times Square mini ball. Playbill and local theatre outlets have already signalled interest in the production, so the mini ball doubles as both party and curtain-raiser.</w:t>
      </w:r>
      <w:r/>
    </w:p>
    <w:p>
      <w:r/>
      <w:r>
        <w:t>For Ballroom communities, these public moments help preserve and transmit knowledge , from walk technique to ball etiquette , to new audiences and future performers. For theatre-goers, it offers a peek at a production that promises to fuse runway spectacle with narrative theatre, a trend we’ve seen grow as mainstream stages embrace more varied cultural voices.</w:t>
      </w:r>
      <w:r/>
    </w:p>
    <w:p>
      <w:pPr>
        <w:pStyle w:val="Heading2"/>
      </w:pPr>
      <w:r>
        <w:t>The music: a mixtape, a mood, a movement</w:t>
      </w:r>
      <w:r/>
    </w:p>
    <w:p>
      <w:r/>
      <w:r>
        <w:t>“Love Is Imagination” is the first single from an upcoming XTRAVAGANZA mixtape and features recording artist and renowned commentator Kevin Jz Prodigy. The track is available on SoundCloud and across social channels, and it’s designed to carry the ball’s swagger into listeners’ headphones. Expect percussive beats, call-and-response hooks, and lines that translate perfectly to the runway.</w:t>
      </w:r>
      <w:r/>
    </w:p>
    <w:p>
      <w:r/>
      <w:r>
        <w:t>Releasing music ahead of a show is smart: it builds aural identity and gives fans something to share and rehearse to. If you’re planning to attend, listening to the single beforehand will sharpen your sense of the show’s rhythm and mood. And if the mixtape continues in the same vein, it’ll be a useful soundtrack for anyone wanting to bring a bit of Ballroom flair to their own gatherings.</w:t>
      </w:r>
      <w:r/>
    </w:p>
    <w:p>
      <w:pPr>
        <w:pStyle w:val="Heading2"/>
      </w:pPr>
      <w:r>
        <w:t>Who’s behind it and what they’re saying</w:t>
      </w:r>
      <w:r/>
    </w:p>
    <w:p>
      <w:r/>
      <w:r>
        <w:t>The House of Xtravaganza has been a pillar of Ballroom culture for decades, and current House parents have been vocal about their mission. Maximo Xtravaganza, who curated the mini ball, said the aim is to honour and preserve Ballroom’s cultural legacy, while Gerardo Felix (G Xtravaganza), speaking as House Father, framed the House as a movement, not just a family. Their language points to stewardship: they’re protecting origin stories while inviting new audiences in.</w:t>
      </w:r>
      <w:r/>
    </w:p>
    <w:p>
      <w:r/>
      <w:r>
        <w:t>The production has also partnered with archivist and multimedia curator Sailey Williams and TENz, whose digital storytelling and nightlife expertise will shape how the event is presented online. That combination of on-the-ground performance and thoughtful digital context suggests the mini ball will be both polished and rooted in cultural authenticity.</w:t>
      </w:r>
      <w:r/>
    </w:p>
    <w:p>
      <w:pPr>
        <w:pStyle w:val="Heading2"/>
      </w:pPr>
      <w:r>
        <w:t>How to make the most of the mini ball if you go</w:t>
      </w:r>
      <w:r/>
    </w:p>
    <w:p>
      <w:r/>
      <w:r>
        <w:t>Arrive early for a good view of the runway and to catch pre-show moments; Times Square can get crowded. Dress to enjoy the scene , you don’t need full regalia, but a bold accessory shows respect and lifts the mood. If you plan to film, be mindful: performers and Houses value consent and context, so keep clips short and share with credit. And if you can’t make it in person, stream the single, follow @XtravaganzaMusical on Instagram and TikTok, or check Baltimore Center Stage for ticket updates.</w:t>
      </w:r>
      <w:r/>
    </w:p>
    <w:p>
      <w:r/>
      <w:r>
        <w:t>This is the kind of free event that doubles as a cultural masterclass: you'll see technique, history, and joy in motion, and you might leave with a favourite new track in your head.</w:t>
      </w:r>
      <w:r/>
    </w:p>
    <w:p>
      <w:r/>
      <w:r>
        <w:t>It's a small stage for a big legacy , and one worth stepping into.</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2">
        <w:r>
          <w:rPr>
            <w:color w:val="0000EE"/>
            <w:u w:val="single"/>
          </w:rPr>
          <w:t>[6]</w:t>
        </w:r>
      </w:hyperlink>
      <w:r>
        <w:t xml:space="preserve">, </w:t>
      </w:r>
      <w:hyperlink r:id="rId11">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[7]</w:t>
        </w:r>
      </w:hyperlink>
      <w:r>
        <w:t xml:space="preserve">- Paragraph 6: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https://tenzmag.com/love-is-imagination-pride-mini-ball/</w:t>
        </w:r>
      </w:hyperlink>
      <w:r>
        <w:t xml:space="preserve"> - Please view link - unable to able to access data</w:t>
      </w:r>
      <w:r/>
    </w:p>
    <w:p>
      <w:pPr>
        <w:pStyle w:val="ListNumber"/>
        <w:spacing w:line="240" w:lineRule="auto"/>
        <w:ind w:left="720"/>
      </w:pPr>
      <w:r/>
      <w:hyperlink r:id="rId10">
        <w:r>
          <w:rPr>
            <w:color w:val="0000EE"/>
            <w:u w:val="single"/>
          </w:rPr>
          <w:t>https://playbill.com/article/new-ballroom-inspired-musical-xtravaganza-to-premiere-at-baltimore-center-stage</w:t>
        </w:r>
      </w:hyperlink>
      <w:r>
        <w:t xml:space="preserve"> - Playbill reports that 'XTRAVAGANZA', a new musical inspired by the New York City Ballroom scene of the 1980s and 1990s, is set to premiere at Baltimore Center Stage. Directed by Stevie Walker-Webb, the production features an original score by Khiyon Hursey, blending 1980s and 1990s pop, House, and Ballroom music. The musical follows a community of Black and Latinx artists who built a world of chosen families and radical self-expression in the face of marginalisation. The show runs from May 7 to June 13, 2027.</w:t>
      </w:r>
      <w:r/>
    </w:p>
    <w:p>
      <w:pPr>
        <w:pStyle w:val="ListNumber"/>
        <w:spacing w:line="240" w:lineRule="auto"/>
        <w:ind w:left="720"/>
      </w:pPr>
      <w:r/>
      <w:hyperlink r:id="rId13">
        <w:r>
          <w:rPr>
            <w:color w:val="0000EE"/>
            <w:u w:val="single"/>
          </w:rPr>
          <w:t>https://baltimoretimes-online.com/arts-culture/2026/04/08/baltimore-center-stage-announces-2026-2027-season-featuring-ten-productions-including-three-world-premieres/</w:t>
        </w:r>
      </w:hyperlink>
      <w:r>
        <w:t xml:space="preserve"> - The Baltimore Times announces Baltimore Center Stage's 2026-2027 season, highlighting ten productions, including three world premieres. Notably, 'XTRAVAGANZA', a musical inspired by the House of Xtravaganza and Ballroom pioneers, is set to open in May 2027. The production features a book by R. Eric Thomas and an original score by Khiyon Hursey, blending 1980s and 1990s pop, House, and Ballroom music. Directed by Stevie Walker-Webb, the show runs from May 7 to June 13, 2027.</w:t>
      </w:r>
      <w:r/>
    </w:p>
    <w:p>
      <w:pPr>
        <w:pStyle w:val="ListNumber"/>
        <w:spacing w:line="240" w:lineRule="auto"/>
        <w:ind w:left="720"/>
      </w:pPr>
      <w:r/>
      <w:hyperlink r:id="rId15">
        <w:r>
          <w:rPr>
            <w:color w:val="0000EE"/>
            <w:u w:val="single"/>
          </w:rPr>
          <w:t>https://dctheaterarts.org/2026/04/08/baltimore-center-stage-announces-2026-27-season/</w:t>
        </w:r>
      </w:hyperlink>
      <w:r>
        <w:t xml:space="preserve"> - DC Theater Arts reports on Baltimore Center Stage's 2026-2027 season, featuring ten productions, including three world premieres. 'XTRAVAGANZA', a musical inspired by the House of Xtravaganza and Ballroom pioneers, is set to open in May 2027. The production features a book by R. Eric Thomas and an original score by Khiyon Hursey, blending 1980s and 1990s pop, House, and Ballroom music. Directed by Stevie Walker-Webb, the show runs from May 7 to June 13, 2027.</w:t>
      </w:r>
      <w:r/>
    </w:p>
    <w:p>
      <w:pPr>
        <w:pStyle w:val="ListNumber"/>
        <w:spacing w:line="240" w:lineRule="auto"/>
        <w:ind w:left="720"/>
      </w:pPr>
      <w:r/>
      <w:hyperlink r:id="rId14">
        <w:r>
          <w:rPr>
            <w:color w:val="0000EE"/>
            <w:u w:val="single"/>
          </w:rPr>
          <w:t>https://www.centerstage.org/</w:t>
        </w:r>
      </w:hyperlink>
      <w:r>
        <w:t xml:space="preserve"> - Baltimore Center Stage's official website provides information about their 2026-2027 season, including 'XTRAVAGANZA', a musical inspired by the House of Xtravaganza and Ballroom pioneers. The production features a book by R. Eric Thomas and an original score by Khiyon Hursey, blending 1980s and 1990s pop, House, and Ballroom music. Directed by Stevie Walker-Webb, the show runs from May 7 to June 13, 2027.</w:t>
      </w:r>
      <w:r/>
    </w:p>
    <w:p>
      <w:pPr>
        <w:pStyle w:val="ListNumber"/>
        <w:spacing w:line="240" w:lineRule="auto"/>
        <w:ind w:left="720"/>
      </w:pPr>
      <w:r/>
      <w:hyperlink r:id="rId12">
        <w:r>
          <w:rPr>
            <w:color w:val="0000EE"/>
            <w:u w:val="single"/>
          </w:rPr>
          <w:t>https://www.soundcloud.com/kevin-jz-prodigy/love-is-imagination</w:t>
        </w:r>
      </w:hyperlink>
      <w:r>
        <w:t xml:space="preserve"> - SoundCloud features 'Love Is Imagination', the first release from the forthcoming 'XTRAVAGANZA' mixtape of original music. The track, featuring recording artist and legendary Ballroom commentator Kevin Jz Prodigy, is now available on SoundCloud and across social media platforms.</w:t>
      </w:r>
      <w:r/>
    </w:p>
    <w:p>
      <w:pPr>
        <w:pStyle w:val="ListNumber"/>
        <w:spacing w:line="240" w:lineRule="auto"/>
        <w:ind w:left="720"/>
      </w:pPr>
      <w:r/>
      <w:hyperlink r:id="rId11">
        <w:r>
          <w:rPr>
            <w:color w:val="0000EE"/>
            <w:u w:val="single"/>
          </w:rPr>
          <w:t>https://www.tenzmag.com/love-is-imagination-pride-mini-ball/</w:t>
        </w:r>
      </w:hyperlink>
      <w:r>
        <w:t xml:space="preserve"> - TENz Magazine announces the 'Love Is Imagination Pride Mini Ball', a Pride Month event hosted by the House of Xtravaganza in partnership with TSQ LIVE. The event, taking place on June 24, 2026, in Times Square, offers a first look at 'XTRAVAGANZA', a new musical inspired by the legendary House and Ballroom pioneers. The ball's namesake, 'Love Is Imagination', launches as the first release from the forthcoming 'XTRAVAGANZA' mixtape of original music, featuring Kevin Jz Prodigy.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nzmag.com/love-is-imagination-pride-mini-ball/" TargetMode="External"/><Relationship Id="rId10" Type="http://schemas.openxmlformats.org/officeDocument/2006/relationships/hyperlink" Target="https://playbill.com/article/new-ballroom-inspired-musical-xtravaganza-to-premiere-at-baltimore-center-stage" TargetMode="External"/><Relationship Id="rId11" Type="http://schemas.openxmlformats.org/officeDocument/2006/relationships/hyperlink" Target="https://www.tenzmag.com/love-is-imagination-pride-mini-ball/" TargetMode="External"/><Relationship Id="rId12" Type="http://schemas.openxmlformats.org/officeDocument/2006/relationships/hyperlink" Target="https://www.soundcloud.com/kevin-jz-prodigy/love-is-imagination" TargetMode="External"/><Relationship Id="rId13" Type="http://schemas.openxmlformats.org/officeDocument/2006/relationships/hyperlink" Target="https://baltimoretimes-online.com/arts-culture/2026/04/08/baltimore-center-stage-announces-2026-2027-season-featuring-ten-productions-including-three-world-premieres/" TargetMode="External"/><Relationship Id="rId14" Type="http://schemas.openxmlformats.org/officeDocument/2006/relationships/hyperlink" Target="https://www.centerstage.org/" TargetMode="External"/><Relationship Id="rId15" Type="http://schemas.openxmlformats.org/officeDocument/2006/relationships/hyperlink" Target="https://dctheaterarts.org/2026/04/08/baltimore-center-stage-announces-2026-27-seas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