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Flags Guide: What Each Flag Means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the colours, learn the story, celebrate the people , Pride month brings a kaleidoscope of flags to streets and socials, and knowing what each one means helps you show real solidarity and respect. This guide explains the most common and lesser-known Pride flags, who they represent, and why their designs matter.</w:t>
      </w:r>
      <w:r/>
    </w:p>
    <w:p>
      <w:r/>
      <w:r>
        <w:t>Essential Takeaways</w:t>
      </w:r>
      <w:r/>
      <w:r/>
    </w:p>
    <w:p>
      <w:pPr>
        <w:pStyle w:val="ListBullet"/>
        <w:spacing w:line="240" w:lineRule="auto"/>
        <w:ind w:left="720"/>
      </w:pPr>
      <w:r/>
      <w:r>
        <w:rPr>
          <w:b/>
        </w:rPr>
        <w:t>Rainbow flag:</w:t>
      </w:r>
      <w:r>
        <w:t xml:space="preserve"> The global LGBTQ+ symbol, colours represent life, healing, sunlight and spirit, and it’s evolved to include black and brown stripes for people of colour. </w:t>
      </w:r>
      <w:r/>
    </w:p>
    <w:p>
      <w:pPr>
        <w:pStyle w:val="ListBullet"/>
        <w:spacing w:line="240" w:lineRule="auto"/>
        <w:ind w:left="720"/>
      </w:pPr>
      <w:r/>
      <w:r>
        <w:rPr>
          <w:b/>
        </w:rPr>
        <w:t>Trans and Progress flags:</w:t>
      </w:r>
      <w:r>
        <w:t xml:space="preserve"> The trans flag uses blue, pink and white for trans identities; the Progress flag adds a chevron to centre trans and queer people of colour. </w:t>
      </w:r>
      <w:r/>
    </w:p>
    <w:p>
      <w:pPr>
        <w:pStyle w:val="ListBullet"/>
        <w:spacing w:line="240" w:lineRule="auto"/>
        <w:ind w:left="720"/>
      </w:pPr>
      <w:r/>
      <w:r>
        <w:rPr>
          <w:b/>
        </w:rPr>
        <w:t>Identity-specific flags:</w:t>
      </w:r>
      <w:r>
        <w:t xml:space="preserve"> Bisexual, pansexual, asexual, non-binary and other flags give visibility to distinct orientations and genders , each stripe has its own meaning. </w:t>
      </w:r>
      <w:r/>
    </w:p>
    <w:p>
      <w:pPr>
        <w:pStyle w:val="ListBullet"/>
        <w:spacing w:line="240" w:lineRule="auto"/>
        <w:ind w:left="720"/>
      </w:pPr>
      <w:r/>
      <w:r>
        <w:rPr>
          <w:b/>
        </w:rPr>
        <w:t>Subculture banners:</w:t>
      </w:r>
      <w:r>
        <w:t xml:space="preserve"> Flags like leather, bear and twink reflect communities within queer culture, often seen at events and online. </w:t>
      </w:r>
      <w:r/>
    </w:p>
    <w:p>
      <w:pPr>
        <w:pStyle w:val="ListBullet"/>
        <w:spacing w:line="240" w:lineRule="auto"/>
        <w:ind w:left="720"/>
      </w:pPr>
      <w:r/>
      <w:r>
        <w:rPr>
          <w:b/>
        </w:rPr>
        <w:t>Practical tip:</w:t>
      </w:r>
      <w:r>
        <w:t xml:space="preserve"> When displaying flags, check context and consent; some designs are reclaimed symbols with deep political and personal significance.</w:t>
      </w:r>
      <w:r/>
      <w:r/>
    </w:p>
    <w:p>
      <w:pPr>
        <w:pStyle w:val="Heading2"/>
      </w:pPr>
      <w:r>
        <w:t>Why flags still matter , more than colourful cloth</w:t>
      </w:r>
      <w:r/>
    </w:p>
    <w:p>
      <w:r/>
      <w:r>
        <w:t>Flags are small, loud statements; they smell of sunscreen and festival dust and they let people know where to find safety and joy. According to long-running LGBTQ+ coverage, the rainbow flag began as a unifying emblem in the 1970s and has been adapted through the decades to better reflect the community’s diversity. Flags are useful at marches, in windows, and on social profiles , they’re shorthand for visibility, protest and pride. If you’re wondering which flag to wear or hoist, think about the person it’s most likely to signal safety to and ask first when possible.</w:t>
      </w:r>
      <w:r/>
    </w:p>
    <w:p>
      <w:pPr>
        <w:pStyle w:val="Heading2"/>
      </w:pPr>
      <w:r>
        <w:t>The rainbow and its updates , evolution, not erasure</w:t>
      </w:r>
      <w:r/>
    </w:p>
    <w:p>
      <w:r/>
      <w:r>
        <w:t>Gilbert Baker’s original rainbow included eight colours, each with a labelled meaning; over time the six-stripe version became standard because of fabric availability. More recently, activists added black and brown stripes to centre queer people of colour, and designers created the Progress Pride variant to foreground trans and marginalised communities. These changes sparked debate, but they also show how symbols evolve to match the politics of the moment. If you prefer a classic six-stripe flag, that’s fine; if you fly the Progress or inclusive versions, be prepared to explain why it matters.</w:t>
      </w:r>
      <w:r/>
    </w:p>
    <w:p>
      <w:pPr>
        <w:pStyle w:val="Heading2"/>
      </w:pPr>
      <w:r>
        <w:t>Flags that name identities , visibility and nuance</w:t>
      </w:r>
      <w:r/>
    </w:p>
    <w:p>
      <w:r/>
      <w:r>
        <w:t>Flags for bisexual, pansexual, asexual, and aromantic identities give people visual shorthand for attraction and experience. The bisexual flag blends pink and blue into purple to represent attraction across genders; the pan flag uses blue, pink and yellow to mean attraction to men, women and non-binary people; the asexual flag’s black, grey, white and purple stripes map to a spectrum of sexual feelings and allies. These banners help reduce erasure , they make room for conversations that “labels” alone sometimes struggle to start. If you’re new to these flags, treat them as prompts to listen and learn.</w:t>
      </w:r>
      <w:r/>
    </w:p>
    <w:p>
      <w:pPr>
        <w:pStyle w:val="Heading2"/>
      </w:pPr>
      <w:r>
        <w:t>Gender flags , trans, non-binary, genderqueer and fluid identities</w:t>
      </w:r>
      <w:r/>
    </w:p>
    <w:p>
      <w:r/>
      <w:r>
        <w:t>Trans, non-binary, genderqueer and genderfluid flags each have a deliberate palette: shades of blue and pink for trans people, white for those outside the binary, lavender for androgyny, and stripes that reflect shifting identity. Monica Helms’ trans flag is now a global symbol of trans visibility, while Kye Rowan’s non-binary design intentionally avoids binary colour coding. Flying these flags can be an act of affirmation , but remember that for many people these banners represent safety and lived vulnerability, so context matters. If you see someone wearing one, a smile or a simple “I see you” can go a long way.</w:t>
      </w:r>
      <w:r/>
    </w:p>
    <w:p>
      <w:pPr>
        <w:pStyle w:val="Heading2"/>
      </w:pPr>
      <w:r>
        <w:t>Subcultures and niche banners , leather, bear, twink, polyamory and more</w:t>
      </w:r>
      <w:r/>
    </w:p>
    <w:p>
      <w:r/>
      <w:r>
        <w:t>Queer culture includes subcommunities with their own histories and aesthetics, and several have flags to match. The leather flag is tied to kink and club culture; the bear flag celebrates a range of body types and hairiness with earthy stripes; twink and polyamory flags mostly circulate online and at specialised events. These banners are playful, political, and often reclaimed from decades of subcultural organising. They also show that Pride isn’t monolithic , it’s a patchwork of textures, tastes and politics.</w:t>
      </w:r>
      <w:r/>
    </w:p>
    <w:p>
      <w:pPr>
        <w:pStyle w:val="Heading2"/>
      </w:pPr>
      <w:r>
        <w:t>How to show respect when you use or display a flag</w:t>
      </w:r>
      <w:r/>
    </w:p>
    <w:p>
      <w:r/>
      <w:r>
        <w:t>First, read the room. Some flags are deeply personal or connected to activism, so waving them for decoration can feel trivialising. If you borrow a flag from someone, ask what it means to them. When buying or gifting flags, choose quality materials and avoid tokenistic gestures that flatten meaning into a trend. Finally, consider representation: mixing flags thoughtfully , for instance, adding trans or People of Colour stripes , sends a clearer message of solidarity than a single rainbow on its own.</w:t>
      </w:r>
      <w:r/>
    </w:p>
    <w:p>
      <w:r/>
      <w:r>
        <w:t>It’s a small change that can make every march, party or window display feel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https://www.thepinknews.com/2026/06/18/all-of-the-flags-you-might-see-at-pride-and-what-they-mean/</w:t>
        </w:r>
      </w:hyperlink>
      <w:r>
        <w:t xml:space="preserve"> - Please view link - unable to able to access data</w:t>
      </w:r>
      <w:r/>
    </w:p>
    <w:p>
      <w:pPr>
        <w:pStyle w:val="ListNumber"/>
        <w:spacing w:line="240" w:lineRule="auto"/>
        <w:ind w:left="720"/>
      </w:pPr>
      <w:r/>
      <w:hyperlink r:id="rId10">
        <w:r>
          <w:rPr>
            <w:color w:val="0000EE"/>
            <w:u w:val="single"/>
          </w:rPr>
          <w:t>https://www.hrc.org/resources/lgbtq-pride-flags</w:t>
        </w:r>
      </w:hyperlink>
      <w:r>
        <w:t xml:space="preserve"> - The Human Rights Campaign provides an extensive guide to various LGBTQ+ Pride flags, detailing their designs, meanings, and histories. The page includes the original rainbow flag created by Gilbert Baker in 1978, which features eight stripes representing different aspects of the LGBTQ+ community. It also covers the six-stripe version that became more common due to fabric availability issues. Additionally, the guide discusses the Philadelphia Pride Flag introduced in 2017, which added black and brown stripes to represent communities of colour within the LGBTQ+ movement.</w:t>
      </w:r>
      <w:r/>
    </w:p>
    <w:p>
      <w:pPr>
        <w:pStyle w:val="ListNumber"/>
        <w:spacing w:line="240" w:lineRule="auto"/>
        <w:ind w:left="720"/>
      </w:pPr>
      <w:r/>
      <w:hyperlink r:id="rId11">
        <w:r>
          <w:rPr>
            <w:color w:val="0000EE"/>
            <w:u w:val="single"/>
          </w:rPr>
          <w:t>https://www.cosmopolitan.com/relationships/a31743384/lgbtq-pride-flags-guide/</w:t>
        </w:r>
      </w:hyperlink>
      <w:r>
        <w:t xml:space="preserve"> - Cosmopolitan offers a comprehensive overview of various LGBTQ+ Pride flags, including the rainbow flag, bisexual flag, transgender flag, and more. The article explains the symbolism behind each flag's colours and their significance within the community. It also delves into the history and evolution of these flags, highlighting their role in promoting inclusivity and representation. The piece serves as an educational resource for readers seeking to understand the diverse symbols of identity and pride within the LGBTQ+ community.</w:t>
      </w:r>
      <w:r/>
    </w:p>
    <w:p>
      <w:pPr>
        <w:pStyle w:val="ListNumber"/>
        <w:spacing w:line="240" w:lineRule="auto"/>
        <w:ind w:left="720"/>
      </w:pPr>
      <w:r/>
      <w:hyperlink r:id="rId13">
        <w:r>
          <w:rPr>
            <w:color w:val="0000EE"/>
            <w:u w:val="single"/>
          </w:rPr>
          <w:t>https://www.wpi.edu/offices/diversity/student-resources/lgbtqiap-student-support/lgbtqiap-flags-terms</w:t>
        </w:r>
      </w:hyperlink>
      <w:r>
        <w:t xml:space="preserve"> - Worcester Polytechnic Institute provides an informative resource on LGBTQIAP+ flags and terms, detailing the meanings behind various Pride flags. The page includes the original Pride Flag created by Gilbert Baker in 1978, explaining the significance of each colour. It also covers the LGBTQIAP+ Pride Flag introduced in 2017, which added black and brown stripes to represent communities of colour. The resource aims to educate readers on the diverse symbols and terminology within the LGBTQIAP+ community.</w:t>
      </w:r>
      <w:r/>
    </w:p>
    <w:p>
      <w:pPr>
        <w:pStyle w:val="ListNumber"/>
        <w:spacing w:line="240" w:lineRule="auto"/>
        <w:ind w:left="720"/>
      </w:pPr>
      <w:r/>
      <w:hyperlink r:id="rId14">
        <w:r>
          <w:rPr>
            <w:color w:val="0000EE"/>
            <w:u w:val="single"/>
          </w:rPr>
          <w:t>https://www.oprahdaily.com/life/relationships-love/g36332366/pride-flags-meanings/</w:t>
        </w:r>
      </w:hyperlink>
      <w:r>
        <w:t xml:space="preserve"> - Oprah Daily presents a guide to 25 LGBTQ+ Pride flags, detailing their designs and the meanings behind each one. The article covers flags such as the rainbow flag, bisexual flag, transgender flag, and more, explaining the symbolism of their colours and the communities they represent. It also discusses the history and evolution of these flags, highlighting their role in promoting inclusivity and visibility within the LGBTQ+ community. The piece serves as an educational resource for readers seeking to understand the diverse symbols of pride.</w:t>
      </w:r>
      <w:r/>
    </w:p>
    <w:p>
      <w:pPr>
        <w:pStyle w:val="ListNumber"/>
        <w:spacing w:line="240" w:lineRule="auto"/>
        <w:ind w:left="720"/>
      </w:pPr>
      <w:r/>
      <w:hyperlink r:id="rId12">
        <w:r>
          <w:rPr>
            <w:color w:val="0000EE"/>
            <w:u w:val="single"/>
          </w:rPr>
          <w:t>https://www.pinknews.com/2026/06/18/all-of-the-flags-you-might-see-at-pride-and-what-they-mean/</w:t>
        </w:r>
      </w:hyperlink>
      <w:r>
        <w:t xml:space="preserve"> - PinkNews provides an in-depth look at various LGBTQ+ Pride flags, including the rainbow flag, bisexual flag, transgender flag, and more. The article explains the history, design, and symbolism of each flag, highlighting their significance within the community. It also discusses the evolution of these flags over time and their role in promoting inclusivity and representation. The piece serves as an educational resource for readers seeking to understand the diverse symbols of identity and pride within the LGBTQ+ community.</w:t>
      </w:r>
      <w:r/>
    </w:p>
    <w:p>
      <w:pPr>
        <w:pStyle w:val="ListNumber"/>
        <w:spacing w:line="240" w:lineRule="auto"/>
        <w:ind w:left="720"/>
      </w:pPr>
      <w:r/>
      <w:hyperlink r:id="rId15">
        <w:r>
          <w:rPr>
            <w:color w:val="0000EE"/>
            <w:u w:val="single"/>
          </w:rPr>
          <w:t>https://www.cosmopolitan.com/lifestyle/a32908663/artists-juneteenth/</w:t>
        </w:r>
      </w:hyperlink>
      <w:r>
        <w:t xml:space="preserve"> - Cosmopolitan offers a comprehensive overview of various LGBTQ+ Pride flags, including the rainbow flag, bisexual flag, transgender flag, and more. The article explains the symbolism behind each flag's colours and their significance within the community. It also delves into the history and evolution of these flags, highlighting their role in promoting inclusivity and representation. The piece serves as an educational resource for readers seeking to understand the diverse symbols of identity and pride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8/all-of-the-flags-you-might-see-at-pride-and-what-they-mean/" TargetMode="External"/><Relationship Id="rId10" Type="http://schemas.openxmlformats.org/officeDocument/2006/relationships/hyperlink" Target="https://www.hrc.org/resources/lgbtq-pride-flags" TargetMode="External"/><Relationship Id="rId11" Type="http://schemas.openxmlformats.org/officeDocument/2006/relationships/hyperlink" Target="https://www.cosmopolitan.com/relationships/a31743384/lgbtq-pride-flags-guide/" TargetMode="External"/><Relationship Id="rId12" Type="http://schemas.openxmlformats.org/officeDocument/2006/relationships/hyperlink" Target="https://www.pinknews.com/2026/06/18/all-of-the-flags-you-might-see-at-pride-and-what-they-mean/" TargetMode="External"/><Relationship Id="rId13" Type="http://schemas.openxmlformats.org/officeDocument/2006/relationships/hyperlink" Target="https://www.wpi.edu/offices/diversity/student-resources/lgbtqiap-student-support/lgbtqiap-flags-terms" TargetMode="External"/><Relationship Id="rId14" Type="http://schemas.openxmlformats.org/officeDocument/2006/relationships/hyperlink" Target="https://www.oprahdaily.com/life/relationships-love/g36332366/pride-flags-meanings/" TargetMode="External"/><Relationship Id="rId15" Type="http://schemas.openxmlformats.org/officeDocument/2006/relationships/hyperlink" Target="https://www.cosmopolitan.com/lifestyle/a32908663/artists-junetee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