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and Juneteenth Events in D.C. This Weekend for Joyful Resistance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crowds swell, flags fly and communities reconnect as Capital Pride and Juneteenth converge , a weekend where celebration meets history, resistance meets joy, and Black queer life is centre stage across the District.</w:t>
      </w:r>
      <w:r/>
    </w:p>
    <w:p>
      <w:r/>
      <w:r>
        <w:t>Essential Takeaways</w:t>
      </w:r>
      <w:r/>
      <w:r/>
    </w:p>
    <w:p>
      <w:pPr>
        <w:pStyle w:val="ListBullet"/>
        <w:spacing w:line="240" w:lineRule="auto"/>
        <w:ind w:left="720"/>
      </w:pPr>
      <w:r/>
      <w:r>
        <w:rPr>
          <w:b/>
        </w:rPr>
        <w:t>Two big observances:</w:t>
      </w:r>
      <w:r>
        <w:t xml:space="preserve"> Capital Pride and Juneteenth activities overlap this weekend, offering parades, panels and community gatherings with a spirited, reflective tone. </w:t>
      </w:r>
      <w:r/>
    </w:p>
    <w:p>
      <w:pPr>
        <w:pStyle w:val="ListBullet"/>
        <w:spacing w:line="240" w:lineRule="auto"/>
        <w:ind w:left="720"/>
      </w:pPr>
      <w:r/>
      <w:r>
        <w:rPr>
          <w:b/>
        </w:rPr>
        <w:t>Theme matters:</w:t>
      </w:r>
      <w:r>
        <w:t xml:space="preserve"> Capital Pride’s 2026 theme, “Exist. Resist. Have the Audacity!,” pushes Pride beyond parties into year‑round action. </w:t>
      </w:r>
      <w:r/>
    </w:p>
    <w:p>
      <w:pPr>
        <w:pStyle w:val="ListBullet"/>
        <w:spacing w:line="240" w:lineRule="auto"/>
        <w:ind w:left="720"/>
      </w:pPr>
      <w:r/>
      <w:r>
        <w:rPr>
          <w:b/>
        </w:rPr>
        <w:t>Events for everyone:</w:t>
      </w:r>
      <w:r>
        <w:t xml:space="preserve"> From senior meetups and history panels to the main parade, there are accessible options that feel welcoming and rooted. </w:t>
      </w:r>
      <w:r/>
    </w:p>
    <w:p>
      <w:pPr>
        <w:pStyle w:val="ListBullet"/>
        <w:spacing w:line="240" w:lineRule="auto"/>
        <w:ind w:left="720"/>
      </w:pPr>
      <w:r/>
      <w:r>
        <w:rPr>
          <w:b/>
        </w:rPr>
        <w:t>History and joy entwined:</w:t>
      </w:r>
      <w:r>
        <w:t xml:space="preserve"> Local leaders stress that commemorations are as much about remembering struggle as about celebrating survival and future possibility. </w:t>
      </w:r>
      <w:r/>
    </w:p>
    <w:p>
      <w:pPr>
        <w:pStyle w:val="ListBullet"/>
        <w:spacing w:line="240" w:lineRule="auto"/>
        <w:ind w:left="720"/>
      </w:pPr>
      <w:r/>
      <w:r>
        <w:rPr>
          <w:b/>
        </w:rPr>
        <w:t>Practical vibe:</w:t>
      </w:r>
      <w:r>
        <w:t xml:space="preserve"> Expect loud, colourful streets, thoughtful programming and moments for quiet reflection the day before the parade.</w:t>
      </w:r>
      <w:r/>
      <w:r/>
    </w:p>
    <w:p>
      <w:pPr>
        <w:pStyle w:val="Heading2"/>
      </w:pPr>
      <w:r>
        <w:t>Why this weekend feels different , history and celebration side by side</w:t>
      </w:r>
      <w:r/>
    </w:p>
    <w:p>
      <w:r/>
      <w:r>
        <w:t>The city’s calendar stitches Juneteenth and Pride together in a way that’s purposeful and vivid, with dusty parade routes and bright banners creating a sensory mix of joy and remembrance. Organisers say the timing is intentional: it reminds people that freedom is ongoing work, not a single date on a calendar. Capital Pride’s programme pairs upbeat celebrations with events that emphasise legacy, so you can march with music one day and attend a history panel or spiritual reflection the next. If you want to feel both uplifted and grounded, plan for a mix of noisy outdoor fun and quieter indoor talks.</w:t>
      </w:r>
      <w:r/>
    </w:p>
    <w:p>
      <w:pPr>
        <w:pStyle w:val="Heading2"/>
      </w:pPr>
      <w:r>
        <w:t>What to see and where , key events you won’t want to miss</w:t>
      </w:r>
      <w:r/>
    </w:p>
    <w:p>
      <w:r/>
      <w:r>
        <w:t>The main parade remains the weekend’s anchor point, drawing floats, community groups and public figures down familiar downtown streets. But there’s more: look for Silver Pride gatherings for seniors, panels on Black LGBTQ history, and family‑friendly Juneteenth activities across the city. According to event listings, registration is open for many activities so it’s worth checking schedules in advance to secure spots for talks or limited‑capacity events. Bring comfortable footwear, a refillable water bottle, and a small umbrella , D.C. weather this time of year is famously changeable.</w:t>
      </w:r>
      <w:r/>
    </w:p>
    <w:p>
      <w:pPr>
        <w:pStyle w:val="Heading2"/>
      </w:pPr>
      <w:r>
        <w:t>The theme: “Exist. Resist. Have the Audacity!” , what organisers mean</w:t>
      </w:r>
      <w:r/>
    </w:p>
    <w:p>
      <w:r/>
      <w:r>
        <w:t>Capital Pride’s 2026 theme is more than a slogan; it’s a call to keep Pride as a form of political expression and cultural preservation. Ambassadors and community leaders have framed it as an urging to live boldly and to hold space for those whose histories are often pushed to the margins. That translates into programming that highlights Black queer voices, features intergenerational storytelling, and foregrounds the idea that visibility itself can be a revolutionary act. If you’re choosing where to spend your time, opt for events that centre those histories , they’ll deepen the weekend’s meaning.</w:t>
      </w:r>
      <w:r/>
    </w:p>
    <w:p>
      <w:pPr>
        <w:pStyle w:val="Heading2"/>
      </w:pPr>
      <w:r>
        <w:t>Juneteenth in the capital , remembrance and community rituals</w:t>
      </w:r>
      <w:r/>
    </w:p>
    <w:p>
      <w:r/>
      <w:r>
        <w:t>Juneteenth observances in D.C. range from parades and public performances to reflective services and educational workshops. Many Houstonians and visitors note that the holiday’s recent elevation to national recognition has spurred broader conversations about what emancipation actually meant , and how long it took to reach many communities. In practice that means Juneteenth programming often blends celebration with civic education: expect storytelling, local food, and opportunities to learn about the Black freedom struggle. If you have young people with you, seek out family‑centred events that frame the history in age‑appropriate ways.</w:t>
      </w:r>
      <w:r/>
    </w:p>
    <w:p>
      <w:pPr>
        <w:pStyle w:val="Heading2"/>
      </w:pPr>
      <w:r>
        <w:t>How activists and community voices are shaping the weekend</w:t>
      </w:r>
      <w:r/>
    </w:p>
    <w:p>
      <w:r/>
      <w:r>
        <w:t>Leaders in the local LGBTQ and Black communities are using this moment to remind attendees that Pride ought to be more than corporate branding or one‑day spectacle. Many say the holiday season is a chance to pass down history and to encourage younger people to see activism as part of everyday life. That’s visible in panels on preservation and conversations about legacy, where organisers stress spiritual freedom, representation, and intergenerational solidarity. If you want to plug in beyond attendance, ask about volunteer shifts or community booths , those are often where lasting connections are made.</w:t>
      </w:r>
      <w:r/>
    </w:p>
    <w:p>
      <w:r/>
      <w:r>
        <w:t>It's a small change that can make every celebration feel more rooted and every parade more purposeful.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5">
        <w:r>
          <w:rPr>
            <w:color w:val="0000EE"/>
            <w:u w:val="single"/>
          </w:rPr>
          <w:t>[5]</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https://www.washingtoninformer.com/pride-juneteenth-resistance-celebrations/</w:t>
        </w:r>
      </w:hyperlink>
      <w:r>
        <w:t xml:space="preserve"> - Please view link - unable to able to access data</w:t>
      </w:r>
      <w:r/>
    </w:p>
    <w:p>
      <w:pPr>
        <w:pStyle w:val="ListNumber"/>
        <w:spacing w:line="240" w:lineRule="auto"/>
        <w:ind w:left="720"/>
      </w:pPr>
      <w:r/>
      <w:hyperlink r:id="rId10">
        <w:r>
          <w:rPr>
            <w:color w:val="0000EE"/>
            <w:u w:val="single"/>
          </w:rPr>
          <w:t>https://www.capitalpride.org/the-capital-pride-alliance-announces-the-2026-celebration-theme/</w:t>
        </w:r>
      </w:hyperlink>
      <w:r>
        <w:t xml:space="preserve"> - The Capital Pride Alliance has announced the theme for the 2026 Pride celebrations in Washington, D.C.: 'Exist. Resist. Have the Audacity!' This theme underscores the resilience and courage of the LGBTQ+ community, calling for visibility and advocacy against injustice. The celebrations are scheduled from June 12 to June 21, 2026, featuring various events, including the Capital Pride Parade on June 20 and the Festival and Concert on June 21. The theme reflects a commitment to protecting progress and shaping the future with strength and resolve.</w:t>
      </w:r>
      <w:r/>
    </w:p>
    <w:p>
      <w:pPr>
        <w:pStyle w:val="ListNumber"/>
        <w:spacing w:line="240" w:lineRule="auto"/>
        <w:ind w:left="720"/>
      </w:pPr>
      <w:r/>
      <w:hyperlink r:id="rId14">
        <w:r>
          <w:rPr>
            <w:color w:val="0000EE"/>
            <w:u w:val="single"/>
          </w:rPr>
          <w:t>https://www.capitalpride.org/the-capital-pride-alliance-announces-dates-and-registration-for-the-annual-pride-celebration/</w:t>
        </w:r>
      </w:hyperlink>
      <w:r>
        <w:t xml:space="preserve"> - The Capital Pride Alliance has announced that the 2026 Pride celebrations in Washington, D.C., will take place from June 12 to June 21. The festivities will commence with the Capital Pride Honors and conclude with the Capital Pride Parade and Festival. Registration is open for organizations, artisans, and businesses interested in participating. The theme for 2026 is 'Exist. Resist. Have the Audacity!', emphasizing the community's resilience and the importance of defending rights and visibility.</w:t>
      </w:r>
      <w:r/>
    </w:p>
    <w:p>
      <w:pPr>
        <w:pStyle w:val="ListNumber"/>
        <w:spacing w:line="240" w:lineRule="auto"/>
        <w:ind w:left="720"/>
      </w:pPr>
      <w:r/>
      <w:hyperlink r:id="rId11">
        <w:r>
          <w:rPr>
            <w:color w:val="0000EE"/>
            <w:u w:val="single"/>
          </w:rPr>
          <w:t>https://www.washingtonblade.com/2026/02/27/capital-pride-reveals-2026-theme/</w:t>
        </w:r>
      </w:hyperlink>
      <w:r>
        <w:t xml:space="preserve"> - The Capital Pride Alliance has unveiled the theme for the 2026 Pride celebrations in Washington, D.C.: 'Exist. Resist. Have the Audacity!' This theme serves as a bold declaration affirming the presence, resilience, and courage of LGBTQ+ individuals worldwide. It calls on the community to live loudly and proudly, stand firm against injustice, and embody the collective strength that has always defined the LGBTQ+ community. The celebrations are scheduled from June 12 to June 21, 2026.</w:t>
      </w:r>
      <w:r/>
    </w:p>
    <w:p>
      <w:pPr>
        <w:pStyle w:val="ListNumber"/>
        <w:spacing w:line="240" w:lineRule="auto"/>
        <w:ind w:left="720"/>
      </w:pPr>
      <w:r/>
      <w:hyperlink r:id="rId15">
        <w:r>
          <w:rPr>
            <w:color w:val="0000EE"/>
            <w:u w:val="single"/>
          </w:rPr>
          <w:t>https://washington.org/index.php/visit-dc/ways-to-celebrate-juneteenth-washington-dc</w:t>
        </w:r>
      </w:hyperlink>
      <w:r>
        <w:t xml:space="preserve"> - Washington, D.C., offers a variety of activities to celebrate Juneteenth, also known as Freedom Day, marking the emancipation of enslaved Black people in the United States. The National Archives displays the original Emancipation Proclamation and General Order No. 3, which granted freedom to the last enslaved people in Galveston, Texas, three years after the Proclamation was issued. The Archives' exhibit, 'The American Story,' features numerous other important American documents.</w:t>
      </w:r>
      <w:r/>
    </w:p>
    <w:p>
      <w:pPr>
        <w:pStyle w:val="ListNumber"/>
        <w:spacing w:line="240" w:lineRule="auto"/>
        <w:ind w:left="720"/>
      </w:pPr>
      <w:r/>
      <w:hyperlink r:id="rId12">
        <w:r>
          <w:rPr>
            <w:color w:val="0000EE"/>
            <w:u w:val="single"/>
          </w:rPr>
          <w:t>https://www.downtowndc.org/events/capital-pride-parade/</w:t>
        </w:r>
      </w:hyperlink>
      <w:r>
        <w:t xml:space="preserve"> - The Capital Pride Parade is a beloved tradition in Washington, D.C., celebrating the legacy and ongoing impact of the Pride movement. Scheduled for June 20, 2026, the parade will feature colorful floats, live performances, exhibitors, and food and beverage gardens along Pennsylvania Avenue, with the U.S. Capitol as the backdrop. The parade route begins at 14th and T Streets NW and ends at Pennsylvania Avenue and 9th Street NW. Grandstand bleacher seating is available at Franklin Park for a front-row view of the festivities.</w:t>
      </w:r>
      <w:r/>
    </w:p>
    <w:p>
      <w:pPr>
        <w:pStyle w:val="ListNumber"/>
        <w:spacing w:line="240" w:lineRule="auto"/>
        <w:ind w:left="720"/>
      </w:pPr>
      <w:r/>
      <w:hyperlink r:id="rId13">
        <w:r>
          <w:rPr>
            <w:color w:val="0000EE"/>
            <w:u w:val="single"/>
          </w:rPr>
          <w:t>https://pride365.org/event/capital-pride-parade-2026/</w:t>
        </w:r>
      </w:hyperlink>
      <w:r>
        <w:t xml:space="preserve"> - The Capital Pride Parade, emblematic of the historic Pride movement, is scheduled for June 20, 2026, in Washington, D.C. This beloved tradition honors the history and evolution of LGBTQ+ neighborhoods in the city while respecting the origins and importance of public demonstrations in the fight for equality. The parade will begin at 14th and T Streets NW and proceed through the Shaw, Logan Circle, Downtown, and Penn Quarter neighborhoods, ending at Pennsylvania Avenue and 9th Street NW.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informer.com/pride-juneteenth-resistance-celebrations/" TargetMode="External"/><Relationship Id="rId10" Type="http://schemas.openxmlformats.org/officeDocument/2006/relationships/hyperlink" Target="https://www.capitalpride.org/the-capital-pride-alliance-announces-the-2026-celebration-theme/" TargetMode="External"/><Relationship Id="rId11" Type="http://schemas.openxmlformats.org/officeDocument/2006/relationships/hyperlink" Target="https://www.washingtonblade.com/2026/02/27/capital-pride-reveals-2026-theme/" TargetMode="External"/><Relationship Id="rId12" Type="http://schemas.openxmlformats.org/officeDocument/2006/relationships/hyperlink" Target="https://www.downtowndc.org/events/capital-pride-parade/" TargetMode="External"/><Relationship Id="rId13" Type="http://schemas.openxmlformats.org/officeDocument/2006/relationships/hyperlink" Target="https://pride365.org/event/capital-pride-parade-2026/" TargetMode="External"/><Relationship Id="rId14" Type="http://schemas.openxmlformats.org/officeDocument/2006/relationships/hyperlink" Target="https://www.capitalpride.org/the-capital-pride-alliance-announces-dates-and-registration-for-the-annual-pride-celebration/" TargetMode="External"/><Relationship Id="rId15" Type="http://schemas.openxmlformats.org/officeDocument/2006/relationships/hyperlink" Target="https://washington.org/index.php/visit-dc/ways-to-celebrate-juneteenth-washington-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