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Non-English LGBTQ+ Shows to Stream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new queer stories from around the world is easier than ever , and more rewarding. From Netflix hits to gentle reality TV, these non‑English LGBTQ+ shows bring fresh perspectives, funny moments and heartfelt drama that matter beyond borders. Here's why they deserve a place on your watchlist.</w:t>
      </w:r>
      <w:r/>
    </w:p>
    <w:p>
      <w:r/>
      <w:r>
        <w:t>Essential Takeaways</w:t>
      </w:r>
      <w:r/>
      <w:r/>
    </w:p>
    <w:p>
      <w:pPr>
        <w:pStyle w:val="ListBullet"/>
        <w:spacing w:line="240" w:lineRule="auto"/>
        <w:ind w:left="720"/>
      </w:pPr>
      <w:r/>
      <w:r>
        <w:rPr>
          <w:b/>
        </w:rPr>
        <w:t>Global variety:</w:t>
      </w:r>
      <w:r>
        <w:t xml:space="preserve"> Shows from Spain, Japan, Sweden, Mexico and beyond offer different queer experiences and cultural contexts. </w:t>
      </w:r>
      <w:r/>
    </w:p>
    <w:p>
      <w:pPr>
        <w:pStyle w:val="ListBullet"/>
        <w:spacing w:line="240" w:lineRule="auto"/>
        <w:ind w:left="720"/>
      </w:pPr>
      <w:r/>
      <w:r>
        <w:rPr>
          <w:b/>
        </w:rPr>
        <w:t>Emotional range:</w:t>
      </w:r>
      <w:r>
        <w:t xml:space="preserve"> Expect everything from teen romance and historical melodrama to horror-tinged anime and tender reality TV. </w:t>
      </w:r>
      <w:r/>
    </w:p>
    <w:p>
      <w:pPr>
        <w:pStyle w:val="ListBullet"/>
        <w:spacing w:line="240" w:lineRule="auto"/>
        <w:ind w:left="720"/>
      </w:pPr>
      <w:r/>
      <w:r>
        <w:rPr>
          <w:b/>
        </w:rPr>
        <w:t>Accessibility:</w:t>
      </w:r>
      <w:r>
        <w:t xml:space="preserve"> Many titles are available on major streaming platforms with subtitles; some remain region‑locked or intermittently available. </w:t>
      </w:r>
      <w:r/>
    </w:p>
    <w:p>
      <w:pPr>
        <w:pStyle w:val="ListBullet"/>
        <w:spacing w:line="240" w:lineRule="auto"/>
        <w:ind w:left="720"/>
      </w:pPr>
      <w:r/>
      <w:r>
        <w:rPr>
          <w:b/>
        </w:rPr>
        <w:t>Standout formats:</w:t>
      </w:r>
      <w:r>
        <w:t xml:space="preserve"> You'll find scripted drama, true‑story biopics, BL romance and Japan’s first same‑sex dating show among the picks. </w:t>
      </w:r>
      <w:r/>
    </w:p>
    <w:p>
      <w:pPr>
        <w:pStyle w:val="ListBullet"/>
        <w:spacing w:line="240" w:lineRule="auto"/>
        <w:ind w:left="720"/>
      </w:pPr>
      <w:r/>
      <w:r>
        <w:rPr>
          <w:b/>
        </w:rPr>
        <w:t>Why it matters:</w:t>
      </w:r>
      <w:r>
        <w:t xml:space="preserve"> These series expand representation, introduce local identities like Muxes, and normalise queer lives across eras and places.</w:t>
      </w:r>
      <w:r/>
      <w:r/>
    </w:p>
    <w:p>
      <w:pPr>
        <w:pStyle w:val="Heading2"/>
      </w:pPr>
      <w:r>
        <w:t>Why watching non‑English queer TV changes your view</w:t>
      </w:r>
      <w:r/>
    </w:p>
    <w:p>
      <w:r/>
      <w:r>
        <w:t>There’s a special thrill to reading subtitles and discovering a story that feels familiar and entirely new at once , the rhythm of language, the lived detail of a different place. Shows such as those on this list don’t just replicate US or UK formats; they adapt themes of coming‑of‑age, love and identity to local histories and pressures, and that gives them an emotional weight that sticks. International queer stories often take risks mainstream domestic TV still shies away from, so you’ll find surprises, nuance and scenes that genuinely linger.</w:t>
      </w:r>
      <w:r/>
    </w:p>
    <w:p>
      <w:pPr>
        <w:pStyle w:val="Heading2"/>
      </w:pPr>
      <w:r>
        <w:t>Skam and Young Royals: the teen romances that feel lived‑in</w:t>
      </w:r>
      <w:r/>
    </w:p>
    <w:p>
      <w:r/>
      <w:r>
        <w:t>If you love authentic teen drama, look for Skam and Young Royals. Skam’s naturalistic scenes and rotating focus on different characters made it a phenomenon in Norway before adaptations spread globally, while Young Royals gives a royal setting room for messy, believable teenage feelings. Both treat friendships and first love with a soft, observant touch , not overly glossy, often awkward and sometimes heartbreaking. Pick episodes that reflect your own teen memories; the pace is intimate and the performances quietly effective.</w:t>
      </w:r>
      <w:r/>
    </w:p>
    <w:p>
      <w:pPr>
        <w:pStyle w:val="Heading2"/>
      </w:pPr>
      <w:r>
        <w:t>Élite and Cable Girls: high drama with queer threads</w:t>
      </w:r>
      <w:r/>
    </w:p>
    <w:p>
      <w:r/>
      <w:r>
        <w:t>Spain has given us some of the most charismatic, over‑the‑top teen and period drama on streaming platforms. Élite is glossy, salacious and unabashedly queer, delivering guilty‑pleasure plotting with strong LGBTQ+ subplots. Cable Girls goes back in time to foreground bisexuality, transness and non‑traditional relationships within a period workplace drama, reminding us that queer lives have always been present. If you want plotting, costume and melodrama with representation, these are your safe bets.</w:t>
      </w:r>
      <w:r/>
    </w:p>
    <w:p>
      <w:pPr>
        <w:pStyle w:val="Heading2"/>
      </w:pPr>
      <w:r>
        <w:t>Gentle reality and new formats , The Boyfriend and BL hits</w:t>
      </w:r>
      <w:r/>
    </w:p>
    <w:p>
      <w:r/>
      <w:r>
        <w:t>Not all great queer TV is scripted. Japan’s The Boyfriend, billed as the country’s first same‑sex dating reality show, takes a refreshingly gentle approach: low‑pressure bonding, warm camerawork and conversations about being gay in Japan. Meanwhile, the BL (Boys’ Love) wave offers shows like Revenged Love , glossy, romantic, and built on chemistry that fuels fandom. Reality TV and BL genres give you different pleasures: authenticity and documentary intimacy on one hand, heightened romance and escapism on the other.</w:t>
      </w:r>
      <w:r/>
    </w:p>
    <w:p>
      <w:pPr>
        <w:pStyle w:val="Heading2"/>
      </w:pPr>
      <w:r>
        <w:t>True stories and identity: Veneno and The Secret of the River</w:t>
      </w:r>
      <w:r/>
    </w:p>
    <w:p>
      <w:r/>
      <w:r>
        <w:t>When queer TV draws from real life, the result can be fierce and unforgettable. Veneno, inspired by the life of Cristina Ortiz Rodríguez, blends biography and theatricality, casting several actors to capture a life lived across stages and transitions. Mexico’s The Secret of the River brings indigenous identities to the foreground by including Muxes, a recognised third‑gender identity, which adds cultural specificity and emotional resonance. These shows remind viewers that queer histories are diverse and often interwoven with local traditions.</w:t>
      </w:r>
      <w:r/>
    </w:p>
    <w:p>
      <w:pPr>
        <w:pStyle w:val="Heading2"/>
      </w:pPr>
      <w:r>
        <w:t>Unexpected genres: horror, illness and quiet domesticity</w:t>
      </w:r>
      <w:r/>
    </w:p>
    <w:p>
      <w:r/>
      <w:r>
        <w:t>Queer storytelling isn’t limited to romance or coming‑out arcs. The Summer Hikaru Died , an anime rooted in eerie, folkloric horror , mixes grief and otherworldly threat with queer longing, creating something strange and beautiful. Love in the Big City explores adult gay life and an HIV diagnosis in contemporary Seoul with tenderness rather than sensationalism. If you’re after stories that sidestep clichés, these picks show how queer themes can inhabit any genre.</w:t>
      </w:r>
      <w:r/>
    </w:p>
    <w:p>
      <w:r/>
      <w:r>
        <w:t>Closing Line</w:t>
      </w:r>
      <w:r/>
    </w:p>
    <w:p>
      <w:r/>
      <w:r>
        <w:t>Dive in: beyond the subtitles you’ll find stories that surprise, comfort and change how you think about queer life around the world.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1">
        <w:r>
          <w:rPr>
            <w:color w:val="0000EE"/>
            <w:u w:val="single"/>
          </w:rPr>
          <w:t>[3]</w:t>
        </w:r>
      </w:hyperlink>
      <w:r>
        <w:t xml:space="preserve">, </w:t>
      </w:r>
      <w:hyperlink r:id="rId12">
        <w:r>
          <w:rPr>
            <w:color w:val="0000EE"/>
            <w:u w:val="single"/>
          </w:rPr>
          <w:t>[4]</w:t>
        </w:r>
      </w:hyperlink>
      <w:r>
        <w:t xml:space="preserve">- Paragraph 6: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https://www.radiotimes.com/tv/drama/best-non-english-language-lgbtq-shows/</w:t>
        </w:r>
      </w:hyperlink>
      <w:r>
        <w:t xml:space="preserve"> - Please view link - unable to able to access data</w:t>
      </w:r>
      <w:r/>
    </w:p>
    <w:p>
      <w:pPr>
        <w:pStyle w:val="ListNumber"/>
        <w:spacing w:line="240" w:lineRule="auto"/>
        <w:ind w:left="720"/>
      </w:pPr>
      <w:r/>
      <w:hyperlink r:id="rId10">
        <w:r>
          <w:rPr>
            <w:color w:val="0000EE"/>
            <w:u w:val="single"/>
          </w:rPr>
          <w:t>https://www.netflix.com/title/81685212</w:t>
        </w:r>
      </w:hyperlink>
      <w:r>
        <w:t xml:space="preserve"> - 'The Boyfriend' is Japan's first same-sex dating reality series, featuring nine men living together in a beach house and operating a coffee truck. The show premiered on Netflix on July 9, 2024, and has been praised for its authentic portrayal of LGBTQ+ relationships in Japan. (</w:t>
      </w:r>
      <w:hyperlink r:id="rId14">
        <w:r>
          <w:rPr>
            <w:color w:val="0000EE"/>
            <w:u w:val="single"/>
          </w:rPr>
          <w:t>netflix.com</w:t>
        </w:r>
      </w:hyperlink>
      <w:r>
        <w:t>)</w:t>
      </w:r>
      <w:r/>
    </w:p>
    <w:p>
      <w:pPr>
        <w:pStyle w:val="ListNumber"/>
        <w:spacing w:line="240" w:lineRule="auto"/>
        <w:ind w:left="720"/>
      </w:pPr>
      <w:r/>
      <w:hyperlink r:id="rId11">
        <w:r>
          <w:rPr>
            <w:color w:val="0000EE"/>
            <w:u w:val="single"/>
          </w:rPr>
          <w:t>https://www.intomore.com/culture/dating/the-boyfriend-marks-japans-first-same-sex-dating-reality-series/</w:t>
        </w:r>
      </w:hyperlink>
      <w:r>
        <w:t xml:space="preserve"> - 'The Boyfriend' marks Japan's first same-sex dating reality series, featuring nine men living together in a beach house and operating a coffee truck. The show premiered on Netflix on July 9, 2024, and has been praised for its authentic portrayal of LGBTQ+ relationships in Japan. (</w:t>
      </w:r>
      <w:hyperlink r:id="rId15">
        <w:r>
          <w:rPr>
            <w:color w:val="0000EE"/>
            <w:u w:val="single"/>
          </w:rPr>
          <w:t>intomore.com</w:t>
        </w:r>
      </w:hyperlink>
      <w:r>
        <w:t>)</w:t>
      </w:r>
      <w:r/>
    </w:p>
    <w:p>
      <w:pPr>
        <w:pStyle w:val="ListNumber"/>
        <w:spacing w:line="240" w:lineRule="auto"/>
        <w:ind w:left="720"/>
      </w:pPr>
      <w:r/>
      <w:hyperlink r:id="rId12">
        <w:r>
          <w:rPr>
            <w:color w:val="0000EE"/>
            <w:u w:val="single"/>
          </w:rPr>
          <w:t>https://www.timeout.com/tokyo/news/japans-first-same-sex-dating-reality-show-is-coming-to-netflix-062024</w:t>
        </w:r>
      </w:hyperlink>
      <w:r>
        <w:t xml:space="preserve"> - 'The Boyfriend' is Japan's first same-sex dating reality show, featuring nine gay and bi men living together in a beach house and operating a coffee truck. The show premiered on Netflix on July 9, 2024, and has been praised for its authentic portrayal of LGBTQ+ relationships in Japan. (</w:t>
      </w:r>
      <w:hyperlink r:id="rId16">
        <w:r>
          <w:rPr>
            <w:color w:val="0000EE"/>
            <w:u w:val="single"/>
          </w:rPr>
          <w:t>timeout.com</w:t>
        </w:r>
      </w:hyperlink>
      <w:r>
        <w:t>)</w:t>
      </w:r>
      <w:r/>
    </w:p>
    <w:p>
      <w:pPr>
        <w:pStyle w:val="ListNumber"/>
        <w:spacing w:line="240" w:lineRule="auto"/>
        <w:ind w:left="720"/>
      </w:pPr>
      <w:r/>
      <w:hyperlink r:id="rId13">
        <w:r>
          <w:rPr>
            <w:color w:val="0000EE"/>
            <w:u w:val="single"/>
          </w:rPr>
          <w:t>https://www.unseen-japan.com/boyfriend-netflix-dating-show-japan/</w:t>
        </w:r>
      </w:hyperlink>
      <w:r>
        <w:t xml:space="preserve"> - 'The Boyfriend' is Japan's first same-sex dating reality show, featuring nine gay and bisexual men living together in a beach house and operating a coffee truck. The show premiered on Netflix on July 9, 2024, and has been praised for its authentic portrayal of LGBTQ+ relationships in Japan. (</w:t>
      </w:r>
      <w:hyperlink r:id="rId17">
        <w:r>
          <w:rPr>
            <w:color w:val="0000EE"/>
            <w:u w:val="single"/>
          </w:rPr>
          <w:t>unseen-japan.com</w:t>
        </w:r>
      </w:hyperlink>
      <w:r>
        <w:t>)</w:t>
      </w:r>
      <w:r/>
    </w:p>
    <w:p>
      <w:pPr>
        <w:pStyle w:val="ListNumber"/>
        <w:spacing w:line="240" w:lineRule="auto"/>
        <w:ind w:left="720"/>
      </w:pPr>
      <w:r/>
      <w:hyperlink r:id="rId18">
        <w:r>
          <w:rPr>
            <w:color w:val="0000EE"/>
            <w:u w:val="single"/>
          </w:rPr>
          <w:t>https://www.marieclaire.com/culture/tv-shows/the-boyfriend-season-2-cast/</w:t>
        </w:r>
      </w:hyperlink>
      <w:r>
        <w:t xml:space="preserve"> - Season 2 of Netflix's 'The Boyfriend' introduces 10 new queer men seeking love as they live together in Hokkaido's snowy countryside. The season premiered on January 13, 2026, and continues to explore themes of love and self-discovery. (</w:t>
      </w:r>
      <w:hyperlink r:id="rId19">
        <w:r>
          <w:rPr>
            <w:color w:val="0000EE"/>
            <w:u w:val="single"/>
          </w:rPr>
          <w:t>marieclaire.com</w:t>
        </w:r>
      </w:hyperlink>
      <w:r>
        <w:t>)</w:t>
      </w:r>
      <w:r/>
    </w:p>
    <w:p>
      <w:pPr>
        <w:pStyle w:val="ListNumber"/>
        <w:spacing w:line="240" w:lineRule="auto"/>
        <w:ind w:left="720"/>
      </w:pPr>
      <w:r/>
      <w:hyperlink r:id="rId20">
        <w:r>
          <w:rPr>
            <w:color w:val="0000EE"/>
            <w:u w:val="single"/>
          </w:rPr>
          <w:t>https://www.youtube.com/watch?v=kJTgneNs1L0</w:t>
        </w:r>
      </w:hyperlink>
      <w:r>
        <w:t xml:space="preserve"> - A YouTube video titled 'The Boyfriend: Japan's First Same-Sex Dating Show on Netflix!' provides an overview of the series, discussing its premise, cast, and cultural significance. The video was published on July 9, 2024.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diotimes.com/tv/drama/best-non-english-language-lgbtq-shows/" TargetMode="External"/><Relationship Id="rId10" Type="http://schemas.openxmlformats.org/officeDocument/2006/relationships/hyperlink" Target="https://www.netflix.com/title/81685212" TargetMode="External"/><Relationship Id="rId11" Type="http://schemas.openxmlformats.org/officeDocument/2006/relationships/hyperlink" Target="https://www.intomore.com/culture/dating/the-boyfriend-marks-japans-first-same-sex-dating-reality-series/" TargetMode="External"/><Relationship Id="rId12" Type="http://schemas.openxmlformats.org/officeDocument/2006/relationships/hyperlink" Target="https://www.timeout.com/tokyo/news/japans-first-same-sex-dating-reality-show-is-coming-to-netflix-062024" TargetMode="External"/><Relationship Id="rId13" Type="http://schemas.openxmlformats.org/officeDocument/2006/relationships/hyperlink" Target="https://www.unseen-japan.com/boyfriend-netflix-dating-show-japan/" TargetMode="External"/><Relationship Id="rId14" Type="http://schemas.openxmlformats.org/officeDocument/2006/relationships/hyperlink" Target="https://www.netflix.com/title/81685212?utm_source=openai" TargetMode="External"/><Relationship Id="rId15" Type="http://schemas.openxmlformats.org/officeDocument/2006/relationships/hyperlink" Target="https://www.intomore.com/culture/dating/the-boyfriend-marks-japans-first-same-sex-dating-reality-series/?utm_source=openai" TargetMode="External"/><Relationship Id="rId16" Type="http://schemas.openxmlformats.org/officeDocument/2006/relationships/hyperlink" Target="https://www.timeout.com/tokyo/news/japans-first-same-sex-dating-reality-show-is-coming-to-netflix-062024?utm_source=openai" TargetMode="External"/><Relationship Id="rId17" Type="http://schemas.openxmlformats.org/officeDocument/2006/relationships/hyperlink" Target="https://unseen-japan.com/boyfriend-netflix-dating-show-japan/?utm_source=openai" TargetMode="External"/><Relationship Id="rId18" Type="http://schemas.openxmlformats.org/officeDocument/2006/relationships/hyperlink" Target="https://www.marieclaire.com/culture/tv-shows/the-boyfriend-season-2-cast/" TargetMode="External"/><Relationship Id="rId19" Type="http://schemas.openxmlformats.org/officeDocument/2006/relationships/hyperlink" Target="https://www.marieclaire.com/culture/tv-shows/the-boyfriend-season-2-cast/?utm_source=openai" TargetMode="External"/><Relationship Id="rId20" Type="http://schemas.openxmlformats.org/officeDocument/2006/relationships/hyperlink" Target="https://www.youtube.com/watch?v=kJTgneNs1L0" TargetMode="External"/><Relationship Id="rId21" Type="http://schemas.openxmlformats.org/officeDocument/2006/relationships/hyperlink" Target="https://www.youtube.com/watch?v=kJTgneNs1L0&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