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Gay Scream King? Hunter Doohan Leads Evil Dead Burn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horror fans are noticing a fresh kind of scream king , Hunter Doohan , as he stomps into Evil Dead Burn, bringing queer visibility and messy, glorious horror to the mainstream. The Wednesday alum talks openly about being a gay lead in a gore-heavy franchise and why representation in genre films finally matters.</w:t>
      </w:r>
      <w:r/>
    </w:p>
    <w:p>
      <w:r/>
      <w:r>
        <w:t>Essential Takeaways</w:t>
      </w:r>
      <w:r/>
      <w:r/>
    </w:p>
    <w:p>
      <w:pPr>
        <w:pStyle w:val="ListBullet"/>
        <w:spacing w:line="240" w:lineRule="auto"/>
        <w:ind w:left="720"/>
      </w:pPr>
      <w:r/>
      <w:r>
        <w:rPr>
          <w:b/>
        </w:rPr>
        <w:t>Lead role:</w:t>
      </w:r>
      <w:r>
        <w:t xml:space="preserve"> Hunter Doohan headlines Evil Dead Burn, stepping into a central part in a storied horror franchise with a bold, physical performance and a rugged, sweaty presence.</w:t>
      </w:r>
      <w:r/>
    </w:p>
    <w:p>
      <w:pPr>
        <w:pStyle w:val="ListBullet"/>
        <w:spacing w:line="240" w:lineRule="auto"/>
        <w:ind w:left="720"/>
      </w:pPr>
      <w:r/>
      <w:r>
        <w:rPr>
          <w:b/>
        </w:rPr>
        <w:t>Queer visibility:</w:t>
      </w:r>
      <w:r>
        <w:t xml:space="preserve"> Doohan is openly gay and frames his casting as part of a small but growing shift in who gets to survive and be heroic in horror.</w:t>
      </w:r>
      <w:r/>
    </w:p>
    <w:p>
      <w:pPr>
        <w:pStyle w:val="ListBullet"/>
        <w:spacing w:line="240" w:lineRule="auto"/>
        <w:ind w:left="720"/>
      </w:pPr>
      <w:r/>
      <w:r>
        <w:rPr>
          <w:b/>
        </w:rPr>
        <w:t>Tone of the film:</w:t>
      </w:r>
      <w:r>
        <w:t xml:space="preserve"> The movie mixes brutal gore with dark humour, leaning into legacy franchise beats while adding new energy and modern sensibilities.</w:t>
      </w:r>
      <w:r/>
    </w:p>
    <w:p>
      <w:pPr>
        <w:pStyle w:val="ListBullet"/>
        <w:spacing w:line="240" w:lineRule="auto"/>
        <w:ind w:left="720"/>
      </w:pPr>
      <w:r/>
      <w:r>
        <w:rPr>
          <w:b/>
        </w:rPr>
        <w:t>Audience reaction:</w:t>
      </w:r>
      <w:r>
        <w:t xml:space="preserve"> Early trailers and reactions note a visceral, intense atmosphere and strong chemistry between Doohan and co-stars; critics and fans are watching how the film balances shock and wit.</w:t>
      </w:r>
      <w:r/>
    </w:p>
    <w:p>
      <w:pPr>
        <w:pStyle w:val="ListBullet"/>
        <w:spacing w:line="240" w:lineRule="auto"/>
        <w:ind w:left="720"/>
      </w:pPr>
      <w:r/>
      <w:r>
        <w:rPr>
          <w:b/>
        </w:rPr>
        <w:t>Practical note:</w:t>
      </w:r>
      <w:r>
        <w:t xml:space="preserve"> If you’re squeamish, be prepared , this is heavy on practical effects, loud scares, and an overall messy, kinetic style.</w:t>
      </w:r>
      <w:r/>
      <w:r/>
    </w:p>
    <w:p>
      <w:pPr>
        <w:pStyle w:val="Heading2"/>
      </w:pPr>
      <w:r>
        <w:t>Why Doohan’s casting feels like a proper moment for queer horror</w:t>
      </w:r>
      <w:r/>
    </w:p>
    <w:p>
      <w:r/>
      <w:r>
        <w:t>The hook here is visual: Doohan arriving on screen with the kind of grimy, sweaty focus horror fans love. Out reported that he’s leaning into the messy physicality of the role while talking candidly about being an openly gay lead in a major franchise. That admission feels deliberately unshowy , he’s not making identity the plot, but he’s not hiding it either, and that balance is refreshing. Industry chatter suggests this kind of casting helps normalise queer leads in parts that demand grit, not simply romantic beats.</w:t>
      </w:r>
      <w:r/>
    </w:p>
    <w:p>
      <w:pPr>
        <w:pStyle w:val="Heading2"/>
      </w:pPr>
      <w:r>
        <w:t>What Evil Dead Burn promises: gore, laughs, and a new energy</w:t>
      </w:r>
      <w:r/>
    </w:p>
    <w:p>
      <w:r/>
      <w:r>
        <w:t>Trailers and early write-ups underline a brutal, sometimes gleeful approach to violence and tone. The film nods to the franchise’s tradition of practical effects and slapstick bloodletting while leaning into contemporary pacing and character focus. Fans on Rotten Tomatoes and commentary on Cinemablend point out that the movie aims to be both a crowd-pleaser and a reinvention, with Doohan’s performance singled out as energetic and committed. If you like horror that hurts and then makes you smirk, this looks built for that crowd.</w:t>
      </w:r>
      <w:r/>
    </w:p>
    <w:p>
      <w:pPr>
        <w:pStyle w:val="Heading2"/>
      </w:pPr>
      <w:r>
        <w:t>Representation on screen: it’s about who lives, not just who kisses</w:t>
      </w:r>
      <w:r/>
    </w:p>
    <w:p>
      <w:r/>
      <w:r>
        <w:t>Doohan’s interview in Out frames his role as more than visibility for visibility’s sake. He talks about what it means to have queer characters survive and carry a plot in a genre that historically sidelined them or used them as punchlines. That’s the practical takeaway for viewers and casting directors alike: representation changes the stakes. According to cultural commentators, when queer actors play lead survivors or villains with agency, it shifts audience expectations and gives future storytellers more room to play.</w:t>
      </w:r>
      <w:r/>
    </w:p>
    <w:p>
      <w:pPr>
        <w:pStyle w:val="Heading2"/>
      </w:pPr>
      <w:r>
        <w:t>How this fits into a bigger trend in genre casting</w:t>
      </w:r>
      <w:r/>
    </w:p>
    <w:p>
      <w:r/>
      <w:r>
        <w:t>You can trace a through-line from recent shows and films that cast against type to grab attention and fresh emotional notes. Case in point: other queer performers earning scream-king or scream-queen status have shown studios there’s appetite for diverse leads in horror, and publications have been noting the trend. The practical insight for viewers is simple , watch for casting that subverts tropes, because it often makes the scares feel newer and the characters more lived-in.</w:t>
      </w:r>
      <w:r/>
    </w:p>
    <w:p>
      <w:pPr>
        <w:pStyle w:val="Heading2"/>
      </w:pPr>
      <w:r>
        <w:t>What fans should know before booking tickets</w:t>
      </w:r>
      <w:r/>
    </w:p>
    <w:p>
      <w:r/>
      <w:r>
        <w:t>Expect a loud, relentless experience that privileges practical gore and kinetic camera work. Critics and early viewers highlight a few standout co-stars and set pieces, so there’s more than one performance to enjoy. If you’re taking a nervous friend, give them a heads-up about the intensity , and consider a matinee if you want easier parking and a quieter crowd. For queer viewers, Doohan’s presence is both entertaining and oddly comforting; it’s rare to see identity treated as incidental while the character still commands the story.</w:t>
      </w:r>
      <w:r/>
    </w:p>
    <w:p>
      <w:r/>
      <w:r>
        <w:t>It's a small shift with big teeth , and one that could make horror feel that bit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9">
        <w:r>
          <w:rPr>
            <w:color w:val="0000EE"/>
            <w:u w:val="single"/>
          </w:rPr>
          <w:t>[6]</w:t>
        </w:r>
      </w:hyperlink>
      <w:r>
        <w:t xml:space="preserve">- Paragraph 4: </w:t>
      </w:r>
      <w:hyperlink r:id="rId13">
        <w:r>
          <w:rPr>
            <w:color w:val="0000EE"/>
            <w:u w:val="single"/>
          </w:rPr>
          <w:t>[5]</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https://www.out.com/newsletter/out-magazine-6-18-26</w:t>
        </w:r>
      </w:hyperlink>
      <w:r>
        <w:t xml:space="preserve"> - Please view link - unable to able to access data</w:t>
      </w:r>
      <w:r/>
    </w:p>
    <w:p>
      <w:pPr>
        <w:pStyle w:val="ListNumber"/>
        <w:spacing w:line="240" w:lineRule="auto"/>
        <w:ind w:left="720"/>
      </w:pPr>
      <w:r/>
      <w:hyperlink r:id="rId10">
        <w:r>
          <w:rPr>
            <w:color w:val="0000EE"/>
            <w:u w:val="single"/>
          </w:rPr>
          <w:t>https://www.out.com/out-exclusives/hunter-doohan-gay-scream-king</w:t>
        </w:r>
      </w:hyperlink>
      <w:r>
        <w:t xml:space="preserve"> - Hunter Doohan, known for his role in 'Wednesday', is set to star in 'Evil Dead Burn', marking his entry into the horror genre as an openly gay actor. In an interview, he discusses the significance of leading a major horror film and the importance of representation in the genre. Doohan reflects on his journey from television to film and expresses excitement about bringing fresh energy to the iconic 'Evil Dead' franchise. The article highlights his commitment to redefining who gets to survive and thrive in horror narratives.</w:t>
      </w:r>
      <w:r/>
    </w:p>
    <w:p>
      <w:pPr>
        <w:pStyle w:val="ListNumber"/>
        <w:spacing w:line="240" w:lineRule="auto"/>
        <w:ind w:left="720"/>
      </w:pPr>
      <w:r/>
      <w:hyperlink r:id="rId12">
        <w:r>
          <w:rPr>
            <w:color w:val="0000EE"/>
            <w:u w:val="single"/>
          </w:rPr>
          <w:t>https://www.rottentomatoes.com/m/evil_dead_burn</w:t>
        </w:r>
      </w:hyperlink>
      <w:r>
        <w:t xml:space="preserve"> - 'Evil Dead Burn' is the latest installment in the 'Evil Dead' franchise, set to be released in July 2026. The film follows a woman who, after losing her husband, seeks solace with her in-laws in a secluded family home. As they transform into Deadites, she discovers that the vows she took in life survive even in death. The movie stars Hunter Doohan, Luciane Buchanan, and Souheila Yacoub, with Sébastien Vaniček directing. The Rotten Tomatoes page provides information on the cast, crew, and a brief synopsis.</w:t>
      </w:r>
      <w:r/>
    </w:p>
    <w:p>
      <w:pPr>
        <w:pStyle w:val="ListNumber"/>
        <w:spacing w:line="240" w:lineRule="auto"/>
        <w:ind w:left="720"/>
      </w:pPr>
      <w:r/>
      <w:hyperlink r:id="rId11">
        <w:r>
          <w:rPr>
            <w:color w:val="0000EE"/>
            <w:u w:val="single"/>
          </w:rPr>
          <w:t>https://www.cinemablend.com/movies/evil-dead-burn-trailer-brutal-hunter-doohan-co-star-emma-myers-sweet-message</w:t>
        </w:r>
      </w:hyperlink>
      <w:r>
        <w:t xml:space="preserve"> - The first trailer for 'Evil Dead Burn' has been released, showcasing intense gore and chilling scenes. Actor Hunter Doohan, known for his role in 'Wednesday', takes on a darker role in this horror sequel. The article highlights the fan reactions to the trailer, noting its brutality and tension. A heartwarming moment is also highlighted, where Doohan's 'Wednesday' co-star, Emma Myers, posted a supportive message in the comments section, reinforcing their off-screen friendship. The film is set to hit theaters on July 10, 2026.</w:t>
      </w:r>
      <w:r/>
    </w:p>
    <w:p>
      <w:pPr>
        <w:pStyle w:val="ListNumber"/>
        <w:spacing w:line="240" w:lineRule="auto"/>
        <w:ind w:left="720"/>
      </w:pPr>
      <w:r/>
      <w:hyperlink r:id="rId13">
        <w:r>
          <w:rPr>
            <w:color w:val="0000EE"/>
            <w:u w:val="single"/>
          </w:rPr>
          <w:t>https://apnews.com/article/bf18326cb6afb1cd488f3fd052856bd5</w:t>
        </w:r>
      </w:hyperlink>
      <w:r>
        <w:t xml:space="preserve"> - Lil Nas X has shared a candid video update on Instagram, revealing progress in his mental health journey after spending several months in rehab. He disclosed his recent bipolar disorder diagnosis and emphasized the positive impact of therapy and medical care, noting that he now feels more creatively free and less fearful. This update comes months after a 2025 incident in Los Angeles where he was arrested for allegedly attacking police officers while walking naked, behavior later attributed to his undiagnosed disorder.</w:t>
      </w:r>
      <w:r/>
    </w:p>
    <w:p>
      <w:pPr>
        <w:pStyle w:val="ListNumber"/>
        <w:spacing w:line="240" w:lineRule="auto"/>
        <w:ind w:left="720"/>
      </w:pPr>
      <w:r/>
      <w:hyperlink r:id="rId9">
        <w:r>
          <w:rPr>
            <w:color w:val="0000EE"/>
            <w:u w:val="single"/>
          </w:rPr>
          <w:t>https://www.out.com/newsletter/out-magazine-6-18-26</w:t>
        </w:r>
      </w:hyperlink>
      <w:r>
        <w:t xml:space="preserve"> - The latest edition of Out Magazine features a cover story on Hunter Doohan, who is set to star in 'Evil Dead Burn', marking his entry into the horror genre as an openly gay actor. The newsletter also covers other LGBTQ+ culture headlines, including Lil Nas X breaking his silence on his rehab and bipolar disorder diagnosis, and discussions on the future of queer spaces, such as Savannah’s Club One. The edition provides insights into various aspects of LGBTQ+ culture and entertainment.</w:t>
      </w:r>
      <w:r/>
    </w:p>
    <w:p>
      <w:pPr>
        <w:pStyle w:val="ListNumber"/>
        <w:spacing w:line="240" w:lineRule="auto"/>
        <w:ind w:left="720"/>
      </w:pPr>
      <w:r/>
      <w:hyperlink r:id="rId14">
        <w:r>
          <w:rPr>
            <w:color w:val="0000EE"/>
            <w:u w:val="single"/>
          </w:rPr>
          <w:t>https://www.cine.com/us/actores/hunter-doohan</w:t>
        </w:r>
      </w:hyperlink>
      <w:r>
        <w:t xml:space="preserve"> - Hunter Doohan is an American actor and producer, known for his roles in 'Your Honor' as Adam Desiato, 'Daredevil: Born Again' as Bastian Cooper, and 'Wednesday' as Tyler Galpin. Born on January 18, 1994, in Arkansas, USA, he is set to star in 'Evil Dead Burn', scheduled for release on July 24, 2026. The profile provides information on his personal life, including his marriage to producer Fielder Jewett in June 2022, and highlights his contributions to the entertainment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newsletter/out-magazine-6-18-26" TargetMode="External"/><Relationship Id="rId10" Type="http://schemas.openxmlformats.org/officeDocument/2006/relationships/hyperlink" Target="https://www.out.com/out-exclusives/hunter-doohan-gay-scream-king" TargetMode="External"/><Relationship Id="rId11" Type="http://schemas.openxmlformats.org/officeDocument/2006/relationships/hyperlink" Target="https://www.cinemablend.com/movies/evil-dead-burn-trailer-brutal-hunter-doohan-co-star-emma-myers-sweet-message" TargetMode="External"/><Relationship Id="rId12" Type="http://schemas.openxmlformats.org/officeDocument/2006/relationships/hyperlink" Target="https://www.rottentomatoes.com/m/evil_dead_burn" TargetMode="External"/><Relationship Id="rId13" Type="http://schemas.openxmlformats.org/officeDocument/2006/relationships/hyperlink" Target="https://apnews.com/article/bf18326cb6afb1cd488f3fd052856bd5" TargetMode="External"/><Relationship Id="rId14" Type="http://schemas.openxmlformats.org/officeDocument/2006/relationships/hyperlink" Target="https://www.cine.com/us/actores/hunter-dooh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