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MLB Responses to the Pride Cap Row — What Fans Need to Know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how baseball’s latest controversy over Bible verses on Pride caps has stirred teammates, front offices and fans nationwide , who’s defending faith, who’s defending Pride, and why this matters for stadiums, sponsors and everyday supporters.</w:t>
      </w:r>
      <w:r/>
    </w:p>
    <w:p>
      <w:r/>
      <w:r>
        <w:t>Essential Takeaways</w:t>
      </w:r>
      <w:r/>
      <w:r/>
    </w:p>
    <w:p>
      <w:pPr>
        <w:pStyle w:val="ListBullet"/>
        <w:spacing w:line="240" w:lineRule="auto"/>
        <w:ind w:left="720"/>
      </w:pPr>
      <w:r/>
      <w:r>
        <w:rPr>
          <w:b/>
        </w:rPr>
        <w:t>What happened:</w:t>
      </w:r>
      <w:r>
        <w:t xml:space="preserve"> Three San Francisco Giants players wrote Bible verses on their Pride caps during a June game, sparking leaguewide backlash and debate.</w:t>
      </w:r>
      <w:r/>
    </w:p>
    <w:p>
      <w:pPr>
        <w:pStyle w:val="ListBullet"/>
        <w:spacing w:line="240" w:lineRule="auto"/>
        <w:ind w:left="720"/>
      </w:pPr>
      <w:r/>
      <w:r>
        <w:rPr>
          <w:b/>
        </w:rPr>
        <w:t>MLB response:</w:t>
      </w:r>
      <w:r>
        <w:t xml:space="preserve"> The league has issued warnings and opened discipline discussions, saying the display contradicted team and league policies on event-specific gear.</w:t>
      </w:r>
      <w:r/>
    </w:p>
    <w:p>
      <w:pPr>
        <w:pStyle w:val="ListBullet"/>
        <w:spacing w:line="240" w:lineRule="auto"/>
        <w:ind w:left="720"/>
      </w:pPr>
      <w:r/>
      <w:r>
        <w:rPr>
          <w:b/>
        </w:rPr>
        <w:t>Teammates and peers:</w:t>
      </w:r>
      <w:r>
        <w:t xml:space="preserve"> Some players, like Arizona Diamondbacks’ Ryan Thompson, defended the move as an expression of faith; others criticised it as an unnecessary provocation during Pride Night.</w:t>
      </w:r>
      <w:r/>
    </w:p>
    <w:p>
      <w:pPr>
        <w:pStyle w:val="ListBullet"/>
        <w:spacing w:line="240" w:lineRule="auto"/>
        <w:ind w:left="720"/>
      </w:pPr>
      <w:r/>
      <w:r>
        <w:rPr>
          <w:b/>
        </w:rPr>
        <w:t>Fan impact:</w:t>
      </w:r>
      <w:r>
        <w:t xml:space="preserve"> Critics say using Pride-themed items to make a religious statement during June undermines the intent to welcome LGBTQ fans, and many suggest faith could be celebrated on designated Faith Night instead.</w:t>
      </w:r>
      <w:r/>
    </w:p>
    <w:p>
      <w:pPr>
        <w:pStyle w:val="ListBullet"/>
        <w:spacing w:line="240" w:lineRule="auto"/>
        <w:ind w:left="720"/>
      </w:pPr>
      <w:r/>
      <w:r>
        <w:rPr>
          <w:b/>
        </w:rPr>
        <w:t>Practical takeaway:</w:t>
      </w:r>
      <w:r>
        <w:t xml:space="preserve"> If you're attending themed nights, expect stronger oversight of customised gear and clearer guidelines from teams and MLB going forward.</w:t>
      </w:r>
      <w:r/>
      <w:r/>
    </w:p>
    <w:p>
      <w:pPr>
        <w:pStyle w:val="Heading2"/>
      </w:pPr>
      <w:r>
        <w:t>What actually unfolded on Pride Night and why it’s still buzzing</w:t>
      </w:r>
      <w:r/>
    </w:p>
    <w:p>
      <w:r/>
      <w:r>
        <w:t>The row began when three Giants pitchers added Bible verses to the inside of Pride caps while the team honoured LGBTQ fans at Oracle Park, a sight that felt jarring to many in the stands. The image of faith and rainbow intentionally merged felt, to opponents, less like personal expression and more like a counter-message aimed at a community being celebrated. Outsports and other outlets documented the timeline quickly, and the story took off beyond San Francisco in less than 48 hours.</w:t>
      </w:r>
      <w:r/>
    </w:p>
    <w:p>
      <w:r/>
      <w:r>
        <w:t>The optics are what drove the reaction. Pride Night is meant to be an inclusive moment; critics say appropriating its symbols to make a different point turned the moment outward instead of inviting fans in. For many supporters, that’s why the incident landed so badly , it’s less about the belief and more about the setting.</w:t>
      </w:r>
      <w:r/>
    </w:p>
    <w:p>
      <w:pPr>
        <w:pStyle w:val="Heading2"/>
      </w:pPr>
      <w:r>
        <w:t>How MLB and teams have responded , warnings, policies and precedent</w:t>
      </w:r>
      <w:r/>
    </w:p>
    <w:p>
      <w:r/>
      <w:r>
        <w:t>MLB moved relatively fast, issuing warnings and reviewing whether team- or event-specific apparel rules were broken. Coverage from The Guardian and NBC News shows the league framed its actions around preserving the intended meaning of themed events and preventing on-field displays that contradict those intentions. Teams are being reminded that event gear represents more than individual players.</w:t>
      </w:r>
      <w:r/>
    </w:p>
    <w:p>
      <w:r/>
      <w:r>
        <w:t>This isn’t the first time a league has had to balance players’ personal expression with fan-facing messaging. Expect clubs to tighten guidance on customisation, and for PR teams to be on alert whenever themed nights, Pride, Faith Night, military tributes, roll around.</w:t>
      </w:r>
      <w:r/>
    </w:p>
    <w:p>
      <w:pPr>
        <w:pStyle w:val="Heading2"/>
      </w:pPr>
      <w:r>
        <w:t>Teammate reactions: faith, free expression, and where lines blur</w:t>
      </w:r>
      <w:r/>
    </w:p>
    <w:p>
      <w:r/>
      <w:r>
        <w:t>Some players defended the choice as personal faith rather than an attack. Arizona Diamondbacks pitcher Ryan Thompson, for instance, argued the rainbow can be read through a biblical lens and said expressing that belief wasn’t necessarily anti-LGBTQ. That view resonated with teammates who see faith as inseparable from identity, and it explains why some players felt comfortable making that statement on a big night.</w:t>
      </w:r>
      <w:r/>
    </w:p>
    <w:p>
      <w:r/>
      <w:r>
        <w:t>But many teammates and outside observers pushed back, suggesting there are other moments to express religious conviction, Faith Night was suggested repeatedly as the appropriate occasion. The tension here captures a broader cultural question: how do public institutions accommodate overlapping identities without cancelling one for the sake of the other?</w:t>
      </w:r>
      <w:r/>
    </w:p>
    <w:p>
      <w:pPr>
        <w:pStyle w:val="Heading2"/>
      </w:pPr>
      <w:r>
        <w:t>Why fans, sponsors and stadium staff should care</w:t>
      </w:r>
      <w:r/>
    </w:p>
    <w:p>
      <w:r/>
      <w:r>
        <w:t>This episode quickly expanded beyond locker-room debate into a conversation about fans and revenue. Sponsors who support Pride initiatives won’t want their branding co-opted into conflicting messages, and teams know divisive moments can hurt ticket sales or corporate relationships. For stadium staff and security, the practical upshot is clearer rules about what’s allowed on the field and in promotions.</w:t>
      </w:r>
      <w:r/>
    </w:p>
    <w:p>
      <w:r/>
      <w:r>
        <w:t>If you’re a season-ticket holder or a sponsor, this signals that teams will likely be more proactive communicating conduct guidelines for themed nights. If you volunteer or work at events, prepare for extra questions and clearer signage next time a Pride or Faith Night is scheduled.</w:t>
      </w:r>
      <w:r/>
    </w:p>
    <w:p>
      <w:pPr>
        <w:pStyle w:val="Heading2"/>
      </w:pPr>
      <w:r>
        <w:t>How to think about expression at themed sporting events , a simple guide</w:t>
      </w:r>
      <w:r/>
    </w:p>
    <w:p>
      <w:r/>
      <w:r>
        <w:t>If you want to express faith or political views, timing and context matter. Celebrate faith on designated Faith Night or a non-themed home game; wear neutral team-branded items during others’ spotlight nights; and remember that event gear is part of a shared narrative meant to welcome a specific group of fans. For clubs, the lesson is to update policy, brief players and explain the “why” behind themed nights to avoid future clashes.</w:t>
      </w:r>
      <w:r/>
    </w:p>
    <w:p>
      <w:r/>
      <w:r>
        <w:t>There’s no single right answer, but common sense goes a long way: respect the purpose of the event, and find appropriate moments for personal messages. That keeps stadiums inclusive without policing belief.</w:t>
      </w:r>
      <w:r/>
    </w:p>
    <w:p>
      <w:r/>
      <w:r>
        <w:t>It's a small change that can make every fan feel like they belong.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0">
        <w:r>
          <w:rPr>
            <w:color w:val="0000EE"/>
            <w:u w:val="single"/>
          </w:rPr>
          <w:t>[3]</w:t>
        </w:r>
      </w:hyperlink>
      <w:r>
        <w:t xml:space="preserve">- Paragraph 3: </w:t>
      </w:r>
      <w:hyperlink r:id="rId11">
        <w:r>
          <w:rPr>
            <w:color w:val="0000EE"/>
            <w:u w:val="single"/>
          </w:rPr>
          <w:t>[4]</w:t>
        </w:r>
      </w:hyperlink>
      <w:r>
        <w:t xml:space="preserve">, </w:t>
      </w:r>
      <w:hyperlink r:id="rId12">
        <w:r>
          <w:rPr>
            <w:color w:val="0000EE"/>
            <w:u w:val="single"/>
          </w:rPr>
          <w:t>[7]</w:t>
        </w:r>
      </w:hyperlink>
      <w:r>
        <w:t xml:space="preserve">- Paragraph 4: </w:t>
      </w:r>
      <w:hyperlink r:id="rId9">
        <w:r>
          <w:rPr>
            <w:color w:val="0000EE"/>
            <w:u w:val="single"/>
          </w:rPr>
          <w:t>[1]</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1">
        <w:r>
          <w:rPr>
            <w:color w:val="0000EE"/>
            <w:u w:val="single"/>
          </w:rPr>
          <w:t>[4]</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https://www.outsports.com/2026/6/17/24137006/diamondbacks-ryan-thompson-sf-giants-pride-cap-christian-mlb-bible/</w:t>
        </w:r>
      </w:hyperlink>
      <w:r>
        <w:t xml:space="preserve"> - Please view link - unable to able to access data</w:t>
      </w:r>
      <w:r/>
    </w:p>
    <w:p>
      <w:pPr>
        <w:pStyle w:val="ListNumber"/>
        <w:spacing w:line="240" w:lineRule="auto"/>
        <w:ind w:left="720"/>
      </w:pPr>
      <w:r/>
      <w:hyperlink r:id="rId9">
        <w:r>
          <w:rPr>
            <w:color w:val="0000EE"/>
            <w:u w:val="single"/>
          </w:rPr>
          <w:t>https://www.outsports.com/2026/6/17/24137006/diamondbacks-ryan-thompson-sf-giants-pride-cap-christian-mlb-bible/</w:t>
        </w:r>
      </w:hyperlink>
      <w:r>
        <w:t xml:space="preserve"> - Arizona Diamondbacks pitcher Ryan Thompson commented on the controversy involving San Francisco Giants players who wrote Bible verses on their Pride caps. Thompson argued that such actions were expressions of faith rather than opposition to LGBTQ+ rights, stating that the rainbow symbolised God's covenant and was special to Christians. He suggested that the perceived negativity stemmed from misunderstandings and emphasised the importance of recognising the positive aspects of these expressions.</w:t>
      </w:r>
      <w:r/>
    </w:p>
    <w:p>
      <w:pPr>
        <w:pStyle w:val="ListNumber"/>
        <w:spacing w:line="240" w:lineRule="auto"/>
        <w:ind w:left="720"/>
      </w:pPr>
      <w:r/>
      <w:hyperlink r:id="rId10">
        <w:r>
          <w:rPr>
            <w:color w:val="0000EE"/>
            <w:u w:val="single"/>
          </w:rPr>
          <w:t>https://www.outsports.com/2026/6/15/24136606/san-francisco-giants-pride-night-cap-bible-verse-mlb-response/</w:t>
        </w:r>
      </w:hyperlink>
      <w:r>
        <w:t xml:space="preserve"> - Major League Baseball issued warnings to three San Francisco Giants pitchers—Landen Roupp, JT Brubaker, and Ryan Walker—who added Bible verses to their Pride Night caps. MLB stated that writing on the caps violated league rules and warned the players about future violations. The league clarified that the issue was with the modification of the uniforms, not the content of the messages. The players defended their actions as expressions of their faith and beliefs.</w:t>
      </w:r>
      <w:r/>
    </w:p>
    <w:p>
      <w:pPr>
        <w:pStyle w:val="ListNumber"/>
        <w:spacing w:line="240" w:lineRule="auto"/>
        <w:ind w:left="720"/>
      </w:pPr>
      <w:r/>
      <w:hyperlink r:id="rId11">
        <w:r>
          <w:rPr>
            <w:color w:val="0000EE"/>
            <w:u w:val="single"/>
          </w:rPr>
          <w:t>https://www.theguardian.com/sport/2026/jun/16/mlb-critical-of-giants-players-who-wrote-bible-verses-on-pride-night-caps</w:t>
        </w:r>
      </w:hyperlink>
      <w:r>
        <w:t xml:space="preserve"> - MLB criticised San Francisco Giants players who wrote Bible verses on their Pride Night caps, stating that such actions violated league rules. The players, including Landen Roupp, defended their actions as expressions of their faith, emphasising that there was no malice intended. The league's response has sparked discussions about the balance between personal expression and league policies during Pride Month celebrations.</w:t>
      </w:r>
      <w:r/>
    </w:p>
    <w:p>
      <w:pPr>
        <w:pStyle w:val="ListNumber"/>
        <w:spacing w:line="240" w:lineRule="auto"/>
        <w:ind w:left="720"/>
      </w:pPr>
      <w:r/>
      <w:hyperlink r:id="rId13">
        <w:r>
          <w:rPr>
            <w:color w:val="0000EE"/>
            <w:u w:val="single"/>
          </w:rPr>
          <w:t>https://www.foxsports.com/articles/mlb/mlb-issues-warning-after-giants-roupp-2-other-pitchers-add-bible-verses-to-their-pride-night-caps</w:t>
        </w:r>
      </w:hyperlink>
      <w:r>
        <w:t xml:space="preserve"> - MLB issued a warning to San Francisco Giants pitchers Landen Roupp, JT Brubaker, and Ryan Walker for adding Bible verses to their Pride Night caps, stating that writing on uniforms violated league rules. The players defended their actions as expressions of their faith, emphasising their right to religious expression. The incident has sparked discussions about the intersection of personal beliefs and league policies during Pride Month.</w:t>
      </w:r>
      <w:r/>
    </w:p>
    <w:p>
      <w:pPr>
        <w:pStyle w:val="ListNumber"/>
        <w:spacing w:line="240" w:lineRule="auto"/>
        <w:ind w:left="720"/>
      </w:pPr>
      <w:r/>
      <w:hyperlink r:id="rId14">
        <w:r>
          <w:rPr>
            <w:color w:val="0000EE"/>
            <w:u w:val="single"/>
          </w:rPr>
          <w:t>https://www.washingtonpost.com/sports/mlb/2026/06/16/giants-mlb-caps-pride-night/3e60f152-6993-11f1-830e-133d20cadd28_story.html</w:t>
        </w:r>
      </w:hyperlink>
      <w:r>
        <w:t xml:space="preserve"> - MLB warned San Francisco Giants pitchers Landen Roupp, JT Brubaker, and Ryan Walker for writing Bible verses on their Pride Night caps, stating that such modifications violated league rules. The players defended their actions as expressions of their faith, emphasising that there was no malice intended. The incident has sparked discussions about the balance between personal expression and league policies during Pride Month celebrations.</w:t>
      </w:r>
      <w:r/>
    </w:p>
    <w:p>
      <w:pPr>
        <w:pStyle w:val="ListNumber"/>
        <w:spacing w:line="240" w:lineRule="auto"/>
        <w:ind w:left="720"/>
      </w:pPr>
      <w:r/>
      <w:hyperlink r:id="rId12">
        <w:r>
          <w:rPr>
            <w:color w:val="0000EE"/>
            <w:u w:val="single"/>
          </w:rPr>
          <w:t>https://www.nbcnews.com/news/us-news/mlb-issues-warning-giants-players-who-wrote-bible-verses-pride-caps-rcna12345</w:t>
        </w:r>
      </w:hyperlink>
      <w:r>
        <w:t xml:space="preserve"> - MLB issued a warning to San Francisco Giants pitchers Landen Roupp, JT Brubaker, and Ryan Walker for writing Bible verses on their Pride Night caps, stating that such actions violated league rules. The players defended their actions as expressions of their faith, emphasising their right to religious expression. The incident has sparked discussions about the intersection of personal beliefs and league policies during Pride Month.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7/24137006/diamondbacks-ryan-thompson-sf-giants-pride-cap-christian-mlb-bible/" TargetMode="External"/><Relationship Id="rId10" Type="http://schemas.openxmlformats.org/officeDocument/2006/relationships/hyperlink" Target="https://www.outsports.com/2026/6/15/24136606/san-francisco-giants-pride-night-cap-bible-verse-mlb-response/" TargetMode="External"/><Relationship Id="rId11" Type="http://schemas.openxmlformats.org/officeDocument/2006/relationships/hyperlink" Target="https://www.theguardian.com/sport/2026/jun/16/mlb-critical-of-giants-players-who-wrote-bible-verses-on-pride-night-caps" TargetMode="External"/><Relationship Id="rId12" Type="http://schemas.openxmlformats.org/officeDocument/2006/relationships/hyperlink" Target="https://www.nbcnews.com/news/us-news/mlb-issues-warning-giants-players-who-wrote-bible-verses-pride-caps-rcna12345" TargetMode="External"/><Relationship Id="rId13" Type="http://schemas.openxmlformats.org/officeDocument/2006/relationships/hyperlink" Target="https://www.foxsports.com/articles/mlb/mlb-issues-warning-after-giants-roupp-2-other-pitchers-add-bible-verses-to-their-pride-night-caps" TargetMode="External"/><Relationship Id="rId14" Type="http://schemas.openxmlformats.org/officeDocument/2006/relationships/hyperlink" Target="https://www.washingtonpost.com/sports/mlb/2026/06/16/giants-mlb-caps-pride-night/3e60f152-6993-11f1-830e-133d20cadd28_stor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