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MLB Pride Night Controversies: Why Caps, Bible Verses and Rules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baseball’s ritual clash with culture , players, teams and politicians are debating Pride-themed caps during June games, after a few Giants chose to write Bible references or skip rainbow hats, and MLB stepped in to warn over uniform changes. It matters because sport, faith and free expression are colliding in public.</w:t>
      </w:r>
      <w:r/>
    </w:p>
    <w:p>
      <w:r/>
      <w:r>
        <w:t>Essential Takeaways</w:t>
      </w:r>
      <w:r/>
      <w:r/>
    </w:p>
    <w:p>
      <w:pPr>
        <w:pStyle w:val="ListBullet"/>
        <w:spacing w:line="240" w:lineRule="auto"/>
        <w:ind w:left="720"/>
      </w:pPr>
      <w:r/>
      <w:r>
        <w:rPr>
          <w:b/>
        </w:rPr>
        <w:t>What happened:</w:t>
      </w:r>
      <w:r>
        <w:t xml:space="preserve"> Several San Francisco Giants players either declined rainbow caps or wrote Bible verses on them during Pride Night, a move that drew league attention and national comment.</w:t>
      </w:r>
      <w:r/>
    </w:p>
    <w:p>
      <w:pPr>
        <w:pStyle w:val="ListBullet"/>
        <w:spacing w:line="240" w:lineRule="auto"/>
        <w:ind w:left="720"/>
      </w:pPr>
      <w:r/>
      <w:r>
        <w:rPr>
          <w:b/>
        </w:rPr>
        <w:t>MLB’s line:</w:t>
      </w:r>
      <w:r>
        <w:t xml:space="preserve"> The league warned players because writing on caps breaches uniform rules, not because of the content of the messages.</w:t>
      </w:r>
      <w:r/>
    </w:p>
    <w:p>
      <w:pPr>
        <w:pStyle w:val="ListBullet"/>
        <w:spacing w:line="240" w:lineRule="auto"/>
        <w:ind w:left="720"/>
      </w:pPr>
      <w:r/>
      <w:r>
        <w:rPr>
          <w:b/>
        </w:rPr>
        <w:t>Political fallout:</w:t>
      </w:r>
      <w:r>
        <w:t xml:space="preserve"> High-profile conservatives reacted, framing the incident as an attack on religious expression and provoking letters and social media commentary.</w:t>
      </w:r>
      <w:r/>
    </w:p>
    <w:p>
      <w:pPr>
        <w:pStyle w:val="ListBullet"/>
        <w:spacing w:line="240" w:lineRule="auto"/>
        <w:ind w:left="720"/>
      </w:pPr>
      <w:r/>
      <w:r>
        <w:rPr>
          <w:b/>
        </w:rPr>
        <w:t>Repeat pattern:</w:t>
      </w:r>
      <w:r>
        <w:t xml:space="preserve"> Similar refusals and disputes have happened before across pro sports, so this is part of a broader cultural tug-of-war.</w:t>
      </w:r>
      <w:r/>
    </w:p>
    <w:p>
      <w:pPr>
        <w:pStyle w:val="ListBullet"/>
        <w:spacing w:line="240" w:lineRule="auto"/>
        <w:ind w:left="720"/>
      </w:pPr>
      <w:r/>
      <w:r>
        <w:rPr>
          <w:b/>
        </w:rPr>
        <w:t>Practical cue:</w:t>
      </w:r>
      <w:r>
        <w:t xml:space="preserve"> If you follow the sport, expect clearer enforcement of uniform policy and more public debate when team initiatives touch social issues.</w:t>
      </w:r>
      <w:r/>
      <w:r/>
    </w:p>
    <w:p>
      <w:pPr>
        <w:pStyle w:val="Heading2"/>
      </w:pPr>
      <w:r>
        <w:t>What actually happened on the field , a visual detail and the league’s immediate move</w:t>
      </w:r>
      <w:r/>
    </w:p>
    <w:p>
      <w:r/>
      <w:r>
        <w:t>A handful of Giants pitchers either left the rainbow cap in the bin or scrawled Bible references on the front before first pitch, a quiet but visible act that read differently to different people. The league’s reply was quick and technical: writing on caps violates uniform policy, so players received warnings. According to reporting, the message from the league focused on the modification itself rather than the words used, aiming to keep rules consistent. That distinction matters because it changes the debate from censorship to compliance.</w:t>
      </w:r>
      <w:r/>
    </w:p>
    <w:p>
      <w:pPr>
        <w:pStyle w:val="Heading2"/>
      </w:pPr>
      <w:r>
        <w:t>Why Pride Night prompts friction , context and precedent</w:t>
      </w:r>
      <w:r/>
    </w:p>
    <w:p>
      <w:r/>
      <w:r>
        <w:t>Baseball is unique among US major leagues because its regular season runs through June, when Pride Month is marked widely; most teams stage Pride Nights. That schedule means MLB is repeatedly in the spotlight for social initiatives. Owners, clubs and players have navigated similar disputes before , Tampa Bay saw faith-based refusals in 2022, and other leagues have had their own flare-ups. Those earlier incidents show this isn’t a one-off clash but an ongoing negotiation between team-marketing, individual belief and clubhouse culture.</w:t>
      </w:r>
      <w:r/>
    </w:p>
    <w:p>
      <w:pPr>
        <w:pStyle w:val="Heading2"/>
      </w:pPr>
      <w:r>
        <w:t>Politicians jumped in , what that means for sport</w:t>
      </w:r>
      <w:r/>
    </w:p>
    <w:p>
      <w:r/>
      <w:r>
        <w:t>Conservative figures amplified the story on social media and in letters, arguing players who wrote Bible verses were being unfairly targeted. Their interventions turned a clubhouse choice into a national conversation about religion and free expression. For the league, the political attention is an extra complication: what begins as an equipment or uniform rule can quickly gain partisan heat, and that raises stakes for commissioners and club bosses trying to keep seasons focused on sport rather than political theatre.</w:t>
      </w:r>
      <w:r/>
    </w:p>
    <w:p>
      <w:pPr>
        <w:pStyle w:val="Heading2"/>
      </w:pPr>
      <w:r>
        <w:t>The league’s policy approach , consistency versus optics</w:t>
      </w:r>
      <w:r/>
    </w:p>
    <w:p>
      <w:r/>
      <w:r>
        <w:t>MLB’s stated policy is simple: no alterations to uniforms, period. League spokespeople pointed to past warnings for personal inscriptions such as family names or “Happy Mother’s Day,” underlining a rule-driven rationale. Still, optics matter. When the prohibited alteration carried a religious reference during a Pride event, many read the warning as a swipe at faith expression. For fans and teams, the takeaway is that rules are enforced unevenly in the court of public opinion even if applied evenly in practice.</w:t>
      </w:r>
      <w:r/>
    </w:p>
    <w:p>
      <w:pPr>
        <w:pStyle w:val="Heading2"/>
      </w:pPr>
      <w:r>
        <w:t>How fans and clubs can navigate this going forward</w:t>
      </w:r>
      <w:r/>
    </w:p>
    <w:p>
      <w:r/>
      <w:r>
        <w:t>Clubs that plan themed nights should brief players early and clearly about equipment protocols to avoid on-field awkwardness. Players who feel conflicted have options: use standard caps, speak with club leadership, or request alternative, pre-approved ways to express beliefs. And for fans, remember that single actions in uniform can be amplified by social media, cable news and elected officials , so a small gesture feels much bigger than it looks in the dugout.</w:t>
      </w:r>
      <w:r/>
    </w:p>
    <w:p>
      <w:r/>
      <w:r>
        <w:t>It's a small change to uniform rules, but it keeps raising big questions about identity, belief and where sport fits in public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4">
        <w:r>
          <w:rPr>
            <w:color w:val="0000EE"/>
            <w:u w:val="single"/>
          </w:rPr>
          <w:t>[2]</w:t>
        </w:r>
      </w:hyperlink>
      <w:r>
        <w:t xml:space="preserve">, </w:t>
      </w:r>
      <w:hyperlink r:id="rId15">
        <w:r>
          <w:rPr>
            <w:color w:val="0000EE"/>
            <w:u w:val="single"/>
          </w:rPr>
          <w:t>[7]</w:t>
        </w:r>
      </w:hyperlink>
      <w:r>
        <w:t xml:space="preserve">- Paragraph 4: </w:t>
      </w:r>
      <w:hyperlink r:id="rId11">
        <w:r>
          <w:rPr>
            <w:color w:val="0000EE"/>
            <w:u w:val="single"/>
          </w:rPr>
          <w:t>[5]</w:t>
        </w:r>
      </w:hyperlink>
      <w:r>
        <w:t xml:space="preserve">, </w:t>
      </w:r>
      <w:hyperlink r:id="rId12">
        <w:r>
          <w:rPr>
            <w:color w:val="0000EE"/>
            <w:u w:val="single"/>
          </w:rPr>
          <w:t>[6]</w:t>
        </w:r>
      </w:hyperlink>
      <w:r>
        <w:t xml:space="preserve">- Paragraph 5: </w:t>
      </w:r>
      <w:hyperlink r:id="rId13">
        <w:r>
          <w:rPr>
            <w:color w:val="0000EE"/>
            <w:u w:val="single"/>
          </w:rPr>
          <w:t>[3]</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https://www.independent.co.uk/sport/us-sport/mlb-players-pride-night-caps-jd-vance-b2997942.html</w:t>
        </w:r>
      </w:hyperlink>
      <w:r>
        <w:t xml:space="preserve"> - Please view link - unable to able to access data</w:t>
      </w:r>
      <w:r/>
    </w:p>
    <w:p>
      <w:pPr>
        <w:pStyle w:val="ListNumber"/>
        <w:spacing w:line="240" w:lineRule="auto"/>
        <w:ind w:left="720"/>
      </w:pPr>
      <w:r/>
      <w:hyperlink r:id="rId14">
        <w:r>
          <w:rPr>
            <w:color w:val="0000EE"/>
            <w:u w:val="single"/>
          </w:rPr>
          <w:t>https://apnews.com/article/2055e9e6cadb11033c0afcee68fd66bc</w:t>
        </w:r>
      </w:hyperlink>
      <w:r>
        <w:t xml:space="preserve"> - Major League Baseball (MLB) issued a warning to San Francisco Giants pitchers Landen Roupp, JT Brubaker, and Ryan Walker for writing Bible verses on their Pride Night caps. MLB stated that modifying uniforms violates league rules, regardless of the message's content. The players expressed their beliefs through the inscriptions, with Roupp referencing Genesis 9:12-16, which mentions God's covenant symbolised by a rainbow. The league's response has sparked discussions on freedom of expression and uniform policies within professional sports.</w:t>
      </w:r>
      <w:r/>
    </w:p>
    <w:p>
      <w:pPr>
        <w:pStyle w:val="ListNumber"/>
        <w:spacing w:line="240" w:lineRule="auto"/>
        <w:ind w:left="720"/>
      </w:pPr>
      <w:r/>
      <w:hyperlink r:id="rId13">
        <w:r>
          <w:rPr>
            <w:color w:val="0000EE"/>
            <w:u w:val="single"/>
          </w:rPr>
          <w:t>https://apnews.com/article/e128155721c53a34af6c312b6692f7c8</w:t>
        </w:r>
      </w:hyperlink>
      <w:r>
        <w:t xml:space="preserve"> - During Pride Month, MLB's efforts to promote LGBTQ+ inclusivity faced resistance from some players. On June 12, several San Francisco Giants players added Bible verses to their caps or declined to wear the themed headwear. MLB warned the players that writing on caps violates league policy, emphasising the prohibition of uniform modifications. This incident attracted criticism from Republican politicians, including Vice President JD Vance and Senator Josh Hawley, who questioned whether Christian players were being unfairly targeted and challenged MLB’s stance on promoting specific political values through Pride Night uniforms.</w:t>
      </w:r>
      <w:r/>
    </w:p>
    <w:p>
      <w:pPr>
        <w:pStyle w:val="ListNumber"/>
        <w:spacing w:line="240" w:lineRule="auto"/>
        <w:ind w:left="720"/>
      </w:pPr>
      <w:r/>
      <w:hyperlink r:id="rId10">
        <w:r>
          <w:rPr>
            <w:color w:val="0000EE"/>
            <w:u w:val="single"/>
          </w:rPr>
          <w:t>https://www.outsports.com/2026/6/15/24136606/san-francisco-giants-pride-night-cap-bible-verse-mlb-response/</w:t>
        </w:r>
      </w:hyperlink>
      <w:r>
        <w:t xml:space="preserve"> - MLB issued a warning to three San Francisco Giants pitchers—Landen Roupp, JT Brubaker, and Ryan Walker—who wrote Bible verses on their Pride Night caps. MLB's chief communications officer, Pat Courtney, stated that the writing violated league rules, and the players were warned about future violations. The players' actions have sparked discussions on freedom of expression and the league's uniform policies, highlighting the tension between personal beliefs and professional sports regulations.</w:t>
      </w:r>
      <w:r/>
    </w:p>
    <w:p>
      <w:pPr>
        <w:pStyle w:val="ListNumber"/>
        <w:spacing w:line="240" w:lineRule="auto"/>
        <w:ind w:left="720"/>
      </w:pPr>
      <w:r/>
      <w:hyperlink r:id="rId11">
        <w:r>
          <w:rPr>
            <w:color w:val="0000EE"/>
            <w:u w:val="single"/>
          </w:rPr>
          <w:t>https://www.washingtonpost.com/sports/mlb/2026/06/16/giants-mlb-caps-pride-night/3e60f152-6993-11f1-830e-133d20cadd28_story.html</w:t>
        </w:r>
      </w:hyperlink>
      <w:r>
        <w:t xml:space="preserve"> - MLB warned San Francisco Giants pitchers Landen Roupp, JT Brubaker, and Ryan Walker for writing Bible verses on their Pride Night caps, stating that modifying uniforms violates league rules. The players expressed their beliefs through the inscriptions, with Roupp referencing Genesis 9:12-16, which mentions God's covenant symbolised by a rainbow. The league's response has sparked discussions on freedom of expression and uniform policies within professional sports.</w:t>
      </w:r>
      <w:r/>
    </w:p>
    <w:p>
      <w:pPr>
        <w:pStyle w:val="ListNumber"/>
        <w:spacing w:line="240" w:lineRule="auto"/>
        <w:ind w:left="720"/>
      </w:pPr>
      <w:r/>
      <w:hyperlink r:id="rId12">
        <w:r>
          <w:rPr>
            <w:color w:val="0000EE"/>
            <w:u w:val="single"/>
          </w:rPr>
          <w:t>https://www.theguardian.com/sport/2026/jun/16/mlb-critical-of-giants-players-who-wrote-bible-verses-on-pride-night-caps</w:t>
        </w:r>
      </w:hyperlink>
      <w:r>
        <w:t xml:space="preserve"> - MLB issued a statement critical of San Francisco Giants pitchers Landen Roupp, JT Brubaker, and Ryan Walker for writing Bible verses on their Pride Night caps. MLB's chief communications officer, Pat Courtney, stated that the writing violated league rules, and the players were warned about future violations. The players' actions have sparked discussions on freedom of expression and the league's uniform policies, highlighting the tension between personal beliefs and professional sports regulations.</w:t>
      </w:r>
      <w:r/>
    </w:p>
    <w:p>
      <w:pPr>
        <w:pStyle w:val="ListNumber"/>
        <w:spacing w:line="240" w:lineRule="auto"/>
        <w:ind w:left="720"/>
      </w:pPr>
      <w:r/>
      <w:hyperlink r:id="rId15">
        <w:r>
          <w:rPr>
            <w:color w:val="0000EE"/>
            <w:u w:val="single"/>
          </w:rPr>
          <w:t>https://justthenews.com/nation/culture/mlb-warns-giants-players-who-wrote-bible-verses-caps-during-pride-night</w:t>
        </w:r>
      </w:hyperlink>
      <w:r>
        <w:t xml:space="preserve"> - MLB warned San Francisco Giants pitchers Landen Roupp, JT Brubaker, and Ryan Walker for writing Bible verses on their Pride Night caps, stating that modifying uniforms violates league rules. The players expressed their beliefs through the inscriptions, with Roupp referencing Genesis 9:12-16, which mentions God's covenant symbolised by a rainbow. The league's response has sparked discussions on freedom of expression and uniform policies within professional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sport/us-sport/mlb-players-pride-night-caps-jd-vance-b2997942.html" TargetMode="External"/><Relationship Id="rId10" Type="http://schemas.openxmlformats.org/officeDocument/2006/relationships/hyperlink" Target="https://www.outsports.com/2026/6/15/24136606/san-francisco-giants-pride-night-cap-bible-verse-mlb-response/" TargetMode="External"/><Relationship Id="rId11" Type="http://schemas.openxmlformats.org/officeDocument/2006/relationships/hyperlink" Target="https://www.washingtonpost.com/sports/mlb/2026/06/16/giants-mlb-caps-pride-night/3e60f152-6993-11f1-830e-133d20cadd28_story.html" TargetMode="External"/><Relationship Id="rId12" Type="http://schemas.openxmlformats.org/officeDocument/2006/relationships/hyperlink" Target="https://www.theguardian.com/sport/2026/jun/16/mlb-critical-of-giants-players-who-wrote-bible-verses-on-pride-night-caps" TargetMode="External"/><Relationship Id="rId13" Type="http://schemas.openxmlformats.org/officeDocument/2006/relationships/hyperlink" Target="https://apnews.com/article/e128155721c53a34af6c312b6692f7c8" TargetMode="External"/><Relationship Id="rId14" Type="http://schemas.openxmlformats.org/officeDocument/2006/relationships/hyperlink" Target="https://apnews.com/article/2055e9e6cadb11033c0afcee68fd66bc" TargetMode="External"/><Relationship Id="rId15" Type="http://schemas.openxmlformats.org/officeDocument/2006/relationships/hyperlink" Target="https://justthenews.com/nation/culture/mlb-warns-giants-players-who-wrote-bible-verses-caps-during-pride-n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