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Minor League Response? York Revolution Cancels Pride Game After Jersey Refusal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 small Pennsylvania club make big headlines: the York Revolution cancelled their Pride Game after some players declined to wear a team-issued Pride jersey, prompting questions about inclusion, optics and how teams should support LGBTQ fans without sidelining sport.</w:t>
      </w:r>
      <w:r/>
    </w:p>
    <w:p>
      <w:r/>
      <w:r>
        <w:t>Essential Takeaways</w:t>
      </w:r>
      <w:r/>
      <w:r/>
    </w:p>
    <w:p>
      <w:pPr>
        <w:pStyle w:val="ListBullet"/>
        <w:spacing w:line="240" w:lineRule="auto"/>
        <w:ind w:left="720"/>
      </w:pPr>
      <w:r/>
      <w:r>
        <w:rPr>
          <w:b/>
        </w:rPr>
        <w:t>Game cancelled:</w:t>
      </w:r>
      <w:r>
        <w:t xml:space="preserve"> The York Revolution forfeited the scheduled Pride Game while still holding a Pride Night fan event at WellSpan Park. </w:t>
      </w:r>
      <w:r/>
    </w:p>
    <w:p>
      <w:pPr>
        <w:pStyle w:val="ListBullet"/>
        <w:spacing w:line="240" w:lineRule="auto"/>
        <w:ind w:left="720"/>
      </w:pPr>
      <w:r/>
      <w:r>
        <w:rPr>
          <w:b/>
        </w:rPr>
        <w:t>Jersey refusal:</w:t>
      </w:r>
      <w:r>
        <w:t xml:space="preserve"> Team leaders said several players declined to wear the designated Pride jerseys, a decision that led to the game's cancellation. </w:t>
      </w:r>
      <w:r/>
    </w:p>
    <w:p>
      <w:pPr>
        <w:pStyle w:val="ListBullet"/>
        <w:spacing w:line="240" w:lineRule="auto"/>
        <w:ind w:left="720"/>
      </w:pPr>
      <w:r/>
      <w:r>
        <w:rPr>
          <w:b/>
        </w:rPr>
        <w:t>Partners still involved:</w:t>
      </w:r>
      <w:r>
        <w:t xml:space="preserve"> The club cited longstanding community partnerships with local LGBTQ groups and sponsors as part of its explanation. </w:t>
      </w:r>
      <w:r/>
    </w:p>
    <w:p>
      <w:pPr>
        <w:pStyle w:val="ListBullet"/>
        <w:spacing w:line="240" w:lineRule="auto"/>
        <w:ind w:left="720"/>
      </w:pPr>
      <w:r/>
      <w:r>
        <w:rPr>
          <w:b/>
        </w:rPr>
        <w:t>Alternative options existed:</w:t>
      </w:r>
      <w:r>
        <w:t xml:space="preserve"> Observers point out the team could have continued the game with regular jerseys or allowed mixed participation without forfeiting play. </w:t>
      </w:r>
      <w:r/>
    </w:p>
    <w:p>
      <w:pPr>
        <w:pStyle w:val="ListBullet"/>
        <w:spacing w:line="240" w:lineRule="auto"/>
        <w:ind w:left="720"/>
      </w:pPr>
      <w:r/>
      <w:r>
        <w:rPr>
          <w:b/>
        </w:rPr>
        <w:t>Wider context:</w:t>
      </w:r>
      <w:r>
        <w:t xml:space="preserve"> MLB and minor-league policies and past Pride efforts vary, and teams have taken different approaches to celebrating Pride while navigating player choice.</w:t>
      </w:r>
      <w:r/>
      <w:r/>
    </w:p>
    <w:p>
      <w:pPr>
        <w:pStyle w:val="Heading2"/>
      </w:pPr>
      <w:r>
        <w:t>What actually happened at WellSpan Park?</w:t>
      </w:r>
      <w:r/>
    </w:p>
    <w:p>
      <w:r/>
      <w:r>
        <w:t>The clearest fact is stark: the York Revolution announced they would forfeit the game slated for Pride Night after learning some players wouldn't wear the rainbow jersey the club had prepared. The announcement also made plain the organisation would continue the evening’s Pride programming for fans, just without baseball being played. For spectators, that meant the park still featured Pride activities, but no on-field action.</w:t>
      </w:r>
      <w:r/>
    </w:p>
    <w:p>
      <w:r/>
      <w:r>
        <w:t>As a scene, it's odd , a bright, celebratory fan zone with no match to watch. Local outlets reported the team framed the move as an attempt to honour long-term partnerships and protect the Pride community from being put in the middle of a player-uniform dispute. For many fans, though, cancelling a game felt like an overcorrection.</w:t>
      </w:r>
      <w:r/>
    </w:p>
    <w:p>
      <w:pPr>
        <w:pStyle w:val="Heading2"/>
      </w:pPr>
      <w:r>
        <w:t>Why this decision feels tone-deaf to some supporters</w:t>
      </w:r>
      <w:r/>
    </w:p>
    <w:p>
      <w:r/>
      <w:r>
        <w:t>Fans and commentators quickly questioned the logic of cancelling the whole game rather than letting players choose. Allowing some players to wear the special jerseys and others to play in standard kits would have minimised conflict while preserving the event. That approach has worked elsewhere, and it would have kept the focus on the community celebration rather than the discord.</w:t>
      </w:r>
      <w:r/>
    </w:p>
    <w:p>
      <w:r/>
      <w:r>
        <w:t>From an optics standpoint, cancelling gives critics an easy headline: a team “forfeited” because of Pride jerseys. That framing risks shifting blame onto LGBTQ fans and organisations, even if club leaders intended protection. It’s a reminder that community gestures need careful planning so they don’t backfire.</w:t>
      </w:r>
      <w:r/>
    </w:p>
    <w:p>
      <w:pPr>
        <w:pStyle w:val="Heading2"/>
      </w:pPr>
      <w:r>
        <w:t>How other clubs handle Pride nights , lessons and options</w:t>
      </w:r>
      <w:r/>
    </w:p>
    <w:p>
      <w:r/>
      <w:r>
        <w:t>Major League Baseball and its affiliates have taken different tacks on Pride gear and on-field displays. Some teams have worn rainbow caps or sleeves; others limit merchandise to fan giveaways or stadium decor. That uneven landscape means there’s no single playbook, but there are obvious options the Revolution could’ve used.</w:t>
      </w:r>
      <w:r/>
    </w:p>
    <w:p>
      <w:r/>
      <w:r>
        <w:t>One practical path: hold the scheduled game with players in standard uniforms, while running Pride promotions in the stands and raising funds for partner organisations. Another: make Pride jerseys optional for players and highlight those who choose to wear them , a visible but voluntary show of support. Both keep the sport central while still supporting fans.</w:t>
      </w:r>
      <w:r/>
    </w:p>
    <w:p>
      <w:pPr>
        <w:pStyle w:val="Heading2"/>
      </w:pPr>
      <w:r>
        <w:t>Practical tips for teams planning inclusive events</w:t>
      </w:r>
      <w:r/>
    </w:p>
    <w:p>
      <w:r/>
      <w:r>
        <w:t>If your club is planning a Pride celebration, start with clear, early communication. Decide whether player participation in themed gear is optional or mandatory, and state that upfront. Engage community partners in the planning so their priorities are reflected , not just logo placement but how the night will be presented if disagreements arise. Finally, have contingency plans that keep the game on the field; forfeiture should be the last resort.</w:t>
      </w:r>
      <w:r/>
    </w:p>
    <w:p>
      <w:r/>
      <w:r>
        <w:t>Fans, too, can influence the tone: showing up, buying merchandise, and supporting partner charities sends a louder message than headlines alone. It’s surprising how quickly a packed, joyful crowd can steer the narrative.</w:t>
      </w:r>
      <w:r/>
    </w:p>
    <w:p>
      <w:pPr>
        <w:pStyle w:val="Heading2"/>
      </w:pPr>
      <w:r>
        <w:t>Where this leaves the York community and the broader conversation</w:t>
      </w:r>
      <w:r/>
    </w:p>
    <w:p>
      <w:r/>
      <w:r>
        <w:t>For York, this episode will stick in local memory: Pride Night without baseball is an unusual outcome that sparks questions about leadership and values. The organisation emphasised its commitment to partners, but many LGBTQ advocates and neutral observers wanted to see the simpler solution of playing the game and letting players opt in.</w:t>
      </w:r>
      <w:r/>
    </w:p>
    <w:p>
      <w:r/>
      <w:r>
        <w:t>Looking ahead, this is a teachable moment for minor-league clubs and pro teams alike. Matches and community nights are small stages where inclusion is tested, and how teams respond now will ripple into future events. Fans and partners will be watching to see whether the Revolution follow up with more thoughtful, less fraught celebrations.</w:t>
      </w:r>
      <w:r/>
    </w:p>
    <w:p>
      <w:r/>
      <w:r>
        <w:t>It's a small change that can make every game night's support clearer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https://www.outsports.com/2026/6/18/24137130/york-revolution-pride-game-lgbtq-jerseys-cancel-minor-league-baseball/</w:t>
        </w:r>
      </w:hyperlink>
      <w:r>
        <w:t xml:space="preserve"> - Please view link - unable to able to access data</w:t>
      </w:r>
      <w:r/>
    </w:p>
    <w:p>
      <w:pPr>
        <w:pStyle w:val="ListNumber"/>
        <w:spacing w:line="240" w:lineRule="auto"/>
        <w:ind w:left="720"/>
      </w:pPr>
      <w:r/>
      <w:hyperlink r:id="rId9">
        <w:r>
          <w:rPr>
            <w:color w:val="0000EE"/>
            <w:u w:val="single"/>
          </w:rPr>
          <w:t>https://www.outsports.com/2026/6/18/24137130/york-revolution-pride-game-lgbtq-jerseys-cancel-minor-league-baseball/</w:t>
        </w:r>
      </w:hyperlink>
      <w:r>
        <w:t xml:space="preserve"> - The York Revolution, a minor league baseball team in Pennsylvania, cancelled their Pride Game after some players refused to wear Pride jerseys. The team announced that the game on June 18 would be forfeited, but Pride Night would continue as the main event at WellSpan Park. The decision has sparked criticism, with suggestions that the team could have allowed players to wear regular jerseys instead of cancelling the game entirely.</w:t>
      </w:r>
      <w:r/>
    </w:p>
    <w:p>
      <w:pPr>
        <w:pStyle w:val="ListNumber"/>
        <w:spacing w:line="240" w:lineRule="auto"/>
        <w:ind w:left="720"/>
      </w:pPr>
      <w:r/>
      <w:hyperlink r:id="rId12">
        <w:r>
          <w:rPr>
            <w:color w:val="0000EE"/>
            <w:u w:val="single"/>
          </w:rPr>
          <w:t>https://www.mlb.com/milb/about/pride</w:t>
        </w:r>
      </w:hyperlink>
      <w:r>
        <w:t xml:space="preserve"> - Minor League Baseball (MiLB) Pride is an initiative that uses baseball to bring communities together and engage with the LGBTQ community. It focuses on creating an environment where everyone feels welcome and celebrates inclusion through various events and stories in participating cities.</w:t>
      </w:r>
      <w:r/>
    </w:p>
    <w:p>
      <w:pPr>
        <w:pStyle w:val="ListNumber"/>
        <w:spacing w:line="240" w:lineRule="auto"/>
        <w:ind w:left="720"/>
      </w:pPr>
      <w:r/>
      <w:hyperlink r:id="rId10">
        <w:r>
          <w:rPr>
            <w:color w:val="0000EE"/>
            <w:u w:val="single"/>
          </w:rPr>
          <w:t>https://www.wgal.com/article/york-revolution-announces-2026-season-opener-lancaster-stormers/70065361</w:t>
        </w:r>
      </w:hyperlink>
      <w:r>
        <w:t xml:space="preserve"> - The York Revolution, the reigning Atlantic League champions, announced their 2026 season opener against the Lancaster Stormers on April 21, 2026. The event will feature a pennant unveiling, a championship ring presentation, and other ceremonial tributes celebrating their recent win. The team aims to win the championship for the third time in their 19th season.</w:t>
      </w:r>
      <w:r/>
    </w:p>
    <w:p>
      <w:pPr>
        <w:pStyle w:val="ListNumber"/>
        <w:spacing w:line="240" w:lineRule="auto"/>
        <w:ind w:left="720"/>
      </w:pPr>
      <w:r/>
      <w:hyperlink r:id="rId13">
        <w:r>
          <w:rPr>
            <w:color w:val="0000EE"/>
            <w:u w:val="single"/>
          </w:rPr>
          <w:t>https://www.oursportscentral.com/sports/york-revolution/t-1908</w:t>
        </w:r>
      </w:hyperlink>
      <w:r>
        <w:t xml:space="preserve"> - The York Revolution are an independent minor league baseball team based in York, Pennsylvania, and are a member of the Atlantic League. The team has been active in the league, with recent games and news updates available on their page.</w:t>
      </w:r>
      <w:r/>
    </w:p>
    <w:p>
      <w:pPr>
        <w:pStyle w:val="ListNumber"/>
        <w:spacing w:line="240" w:lineRule="auto"/>
        <w:ind w:left="720"/>
      </w:pPr>
      <w:r/>
      <w:hyperlink r:id="rId14">
        <w:r>
          <w:rPr>
            <w:color w:val="0000EE"/>
            <w:u w:val="single"/>
          </w:rPr>
          <w:t>https://www.baseball-reference.com/bullpen/York_Revolution</w:t>
        </w:r>
      </w:hyperlink>
      <w:r>
        <w:t xml:space="preserve"> - The York Revolution is an Atlantic League team based in York, Pennsylvania. They began play in 2007 and have played at WellSpan Park in the Arch Street neighborhood. The team represents all of York County and has a history of participation in the Atlantic League.</w:t>
      </w:r>
      <w:r/>
    </w:p>
    <w:p>
      <w:pPr>
        <w:pStyle w:val="ListNumber"/>
        <w:spacing w:line="240" w:lineRule="auto"/>
        <w:ind w:left="720"/>
      </w:pPr>
      <w:r/>
      <w:hyperlink r:id="rId11">
        <w:r>
          <w:rPr>
            <w:color w:val="0000EE"/>
            <w:u w:val="single"/>
          </w:rPr>
          <w:t>https://www.oursportscentral.com/services/releases/fowl-weather-grounds-the-flock--revs-vs-ducks-postponed/n-6265556</w:t>
        </w:r>
      </w:hyperlink>
      <w:r>
        <w:t xml:space="preserve"> - A game between the York Revolution and the Long Island Ducks was postponed due to rain. The game was rescheduled as part of a doubleheader on August 7, with gates opening at 3:30 p.m. Tickets from the postponed game could be exchanged for any remaining 2025 regular season home game, subject to availability.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8/24137130/york-revolution-pride-game-lgbtq-jerseys-cancel-minor-league-baseball/" TargetMode="External"/><Relationship Id="rId10" Type="http://schemas.openxmlformats.org/officeDocument/2006/relationships/hyperlink" Target="https://www.wgal.com/article/york-revolution-announces-2026-season-opener-lancaster-stormers/70065361" TargetMode="External"/><Relationship Id="rId11" Type="http://schemas.openxmlformats.org/officeDocument/2006/relationships/hyperlink" Target="https://www.oursportscentral.com/services/releases/fowl-weather-grounds-the-flock--revs-vs-ducks-postponed/n-6265556" TargetMode="External"/><Relationship Id="rId12" Type="http://schemas.openxmlformats.org/officeDocument/2006/relationships/hyperlink" Target="https://www.mlb.com/milb/about/pride" TargetMode="External"/><Relationship Id="rId13" Type="http://schemas.openxmlformats.org/officeDocument/2006/relationships/hyperlink" Target="https://www.oursportscentral.com/sports/york-revolution/t-1908" TargetMode="External"/><Relationship Id="rId14" Type="http://schemas.openxmlformats.org/officeDocument/2006/relationships/hyperlink" Target="https://www.baseball-reference.com/bullpen/York_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