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Minor League Pride Night Fallout: What York’s Forfeit Reveals About Sports and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headlines about sports culture as York Revolution forfeits its Pride Night game after several players refused to wear rainbow-sleeved jerseys , a decision that paused play but kept the community event and raised fresh questions about team values, player expression and how clubs handle cultural moments.</w:t>
      </w:r>
      <w:r/>
    </w:p>
    <w:p>
      <w:r/>
      <w:r>
        <w:t>Essential Takeaways</w:t>
      </w:r>
      <w:r/>
      <w:r/>
    </w:p>
    <w:p>
      <w:pPr>
        <w:pStyle w:val="ListBullet"/>
        <w:spacing w:line="240" w:lineRule="auto"/>
        <w:ind w:left="720"/>
      </w:pPr>
      <w:r/>
      <w:r>
        <w:rPr>
          <w:b/>
        </w:rPr>
        <w:t>Forfeit over fashion:</w:t>
      </w:r>
      <w:r>
        <w:t xml:space="preserve"> The York Revolution chose to forfeit rather than force players to wear rainbow-sleeved Pride jerseys, ending the game before first pitch.</w:t>
      </w:r>
      <w:r/>
    </w:p>
    <w:p>
      <w:pPr>
        <w:pStyle w:val="ListBullet"/>
        <w:spacing w:line="240" w:lineRule="auto"/>
        <w:ind w:left="720"/>
      </w:pPr>
      <w:r/>
      <w:r>
        <w:rPr>
          <w:b/>
        </w:rPr>
        <w:t>Event kept alive:</w:t>
      </w:r>
      <w:r>
        <w:t xml:space="preserve"> The club proceeded with other Pride Night activities and donated money to local LGBTQ services, signalling support beyond the playing field.</w:t>
      </w:r>
      <w:r/>
    </w:p>
    <w:p>
      <w:pPr>
        <w:pStyle w:val="ListBullet"/>
        <w:spacing w:line="240" w:lineRule="auto"/>
        <w:ind w:left="720"/>
      </w:pPr>
      <w:r/>
      <w:r>
        <w:rPr>
          <w:b/>
        </w:rPr>
        <w:t>Public rebuke:</w:t>
      </w:r>
      <w:r>
        <w:t xml:space="preserve"> Team officials criticised the players’ refusal as inconsistent with their “Most Welcoming Place in York” vision.</w:t>
      </w:r>
      <w:r/>
    </w:p>
    <w:p>
      <w:pPr>
        <w:pStyle w:val="ListBullet"/>
        <w:spacing w:line="240" w:lineRule="auto"/>
        <w:ind w:left="720"/>
      </w:pPr>
      <w:r/>
      <w:r>
        <w:rPr>
          <w:b/>
        </w:rPr>
        <w:t>Wider context:</w:t>
      </w:r>
      <w:r>
        <w:t xml:space="preserve"> The episode follows recent Pride-related protests in baseball, prompting leagues to clarify rules about uniforms and player conduct.</w:t>
      </w:r>
      <w:r/>
    </w:p>
    <w:p>
      <w:pPr>
        <w:pStyle w:val="ListBullet"/>
        <w:spacing w:line="240" w:lineRule="auto"/>
        <w:ind w:left="720"/>
      </w:pPr>
      <w:r/>
      <w:r>
        <w:rPr>
          <w:b/>
        </w:rPr>
        <w:t>Practical note:</w:t>
      </w:r>
      <w:r>
        <w:t xml:space="preserve"> Fans experienced the event in a different form , ceremonies continued, but the on-field contest did not.</w:t>
      </w:r>
      <w:r/>
      <w:r/>
    </w:p>
    <w:p>
      <w:pPr>
        <w:pStyle w:val="Heading2"/>
      </w:pPr>
      <w:r>
        <w:t>Why the Revolution chose community over the game</w:t>
      </w:r>
      <w:r/>
    </w:p>
    <w:p>
      <w:r/>
      <w:r>
        <w:t>The scene in York felt unexpectedly quiet on a night meant for celebration, with banners and rainbow trim ready but no play to go with them. Team officials say the choice to forfeit “was not reached lightly,” and that rings true: the club balanced the discomfort of some players against the promise of an inclusive community event. According to reports, the organisation opted to protect the evening’s Pride-focused programming and partner commitments rather than compel participation. For fans and partners who’d bought tickets to support LGBTQ causes, the ceremonies still offered a visible show of solidarity.</w:t>
      </w:r>
      <w:r/>
    </w:p>
    <w:p>
      <w:pPr>
        <w:pStyle w:val="Heading2"/>
      </w:pPr>
      <w:r>
        <w:t>This isn’t an isolated moment in baseball</w:t>
      </w:r>
      <w:r/>
    </w:p>
    <w:p>
      <w:r/>
      <w:r>
        <w:t>Baseball has become a stage for culture clashes recently, not least because of a similar episode in San Francisco where four MLB players used religious references on caps during Pride activities. League offices have since moved to remind players about defacing uniforms and maintaining professional standards. That broader backdrop helps explain why minor-league clubs are watching how they respond , they don’t want to ignore player sentiment, but they also need to protect community-facing initiatives that matter to sponsors and fans.</w:t>
      </w:r>
      <w:r/>
    </w:p>
    <w:p>
      <w:pPr>
        <w:pStyle w:val="Heading2"/>
      </w:pPr>
      <w:r>
        <w:t>Teams are trying to square respect for players with public values</w:t>
      </w:r>
      <w:r/>
    </w:p>
    <w:p>
      <w:r/>
      <w:r>
        <w:t>Clubs are walking a tightrope: respect players’ personal beliefs while also delivering on public promises to fans and local groups. The Revolution’s statement framed the players’ action as inconsistent with the club’s welcoming mission, and the team reinforced that by continuing Pride Night programming and making donations to a local gay community centre. For other clubs considering themed nights, the lesson is practical , plan clear policies in advance about themed apparel, and communicate expectations to players and staff so there are fewer surprises on the night.</w:t>
      </w:r>
      <w:r/>
    </w:p>
    <w:p>
      <w:pPr>
        <w:pStyle w:val="Heading2"/>
      </w:pPr>
      <w:r>
        <w:t>What this means for fans and community partners</w:t>
      </w:r>
      <w:r/>
    </w:p>
    <w:p>
      <w:r/>
      <w:r>
        <w:t>If you’re a season-ticket holder or a community partner, this kind of forfeit is jarring but not the end of relationship-building. The Revolution’s choice to proceed with events and contributions shows clubs can prioritise outreach even when on-field plans change. For fans, it’s worth checking event details ahead of game day and coming for the community aspect as much as the baseball , in some cases the ceremonies and donations matter more than the final score.</w:t>
      </w:r>
      <w:r/>
    </w:p>
    <w:p>
      <w:pPr>
        <w:pStyle w:val="Heading2"/>
      </w:pPr>
      <w:r>
        <w:t>How clubs can avoid similar standoffs</w:t>
      </w:r>
      <w:r/>
    </w:p>
    <w:p>
      <w:r/>
      <w:r>
        <w:t>Clear, pre-season guidelines on special-night uniforms and conduct are crucial, plus conversations with players about the significance of community events. Teams can offer opt-outs or alternative roles that let players express personal beliefs without undermining an event. And for leagues, consistent guidance about uniforms and messaging can reduce confusion when themed nights collide with conscience-driven objections. It’s a small operational shift that can prevent a much bigger public drama.</w:t>
      </w:r>
      <w:r/>
    </w:p>
    <w:p>
      <w:r/>
      <w:r>
        <w:t>It's a small change that can make every Pride Night safer and more meaningful for players and fans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https://www.nbcnews.com/news/us-news/minor-league-baseball-team-cancels-pride-night-game-players-refuse-wea-rcna350698</w:t>
        </w:r>
      </w:hyperlink>
      <w:r>
        <w:t xml:space="preserve"> - Please view link - unable to able to access data</w:t>
      </w:r>
      <w:r/>
    </w:p>
    <w:p>
      <w:pPr>
        <w:pStyle w:val="ListNumber"/>
        <w:spacing w:line="240" w:lineRule="auto"/>
        <w:ind w:left="720"/>
      </w:pPr>
      <w:r/>
      <w:hyperlink r:id="rId10">
        <w:r>
          <w:rPr>
            <w:color w:val="0000EE"/>
            <w:u w:val="single"/>
          </w:rPr>
          <w:t>https://apnews.com/article/e128155721c53a34af6c312b6692f7c8</w:t>
        </w:r>
      </w:hyperlink>
      <w:r>
        <w:t xml:space="preserve"> - During Pride Month, tensions arose within Major League Baseball (MLB) as some San Francisco Giants and Los Angeles Dodgers players declined to wear or modified rainbow-themed caps during their teams’ Pride Night events. Giants pitcher Landen Roupp wrote a Bible verse referencing God’s rainbow covenant on his cap, prompting MLB to issue a warning for violating uniform policies. MLB emphasized that its concern was not with the message's content but with any form of cap modification, citing previous warnings for unrelated personal notes. This league enforcement drew criticism from conservative figures like Vice President JD Vance and Senator Josh Hawley, who questioned whether Christian players were being unfairly targeted and challenged MLB’s stance on promoting specific political values through Pride Night uniforms. Instances of players objecting to Pride-themed gear are not new; similar cases occurred with the Tampa Bay Rays in 2022. MLB remains the only major North American sports league with regular-season games throughout June, contributing to its prominent Pride Month observances. Criticism and resistance have also emerged in other leagues like the NHL, where several players and teams refrained from participating in Pride events.</w:t>
      </w:r>
      <w:r/>
    </w:p>
    <w:p>
      <w:pPr>
        <w:pStyle w:val="ListNumber"/>
        <w:spacing w:line="240" w:lineRule="auto"/>
        <w:ind w:left="720"/>
      </w:pPr>
      <w:r/>
      <w:hyperlink r:id="rId11">
        <w:r>
          <w:rPr>
            <w:color w:val="0000EE"/>
            <w:u w:val="single"/>
          </w:rPr>
          <w:t>https://apnews.com/article/2055e9e6cadb11033c0afcee68fd66bc</w:t>
        </w:r>
      </w:hyperlink>
      <w:r>
        <w:t xml:space="preserve"> - On June 16, 2026, Major League Baseball (MLB) issued a warning to players following an incident in which San Francisco Giants pitchers added Bible verses to their uniforms during a game on Pride Night. Starter Landen Roupp wore a cap with the verse 'Gen 9:12-16,' referencing God's covenant marked by a rainbow, overlapping the rainbow SF logo. Relievers JT Brubaker and Ryan Walker also displayed Bible verses on their caps. MLB clarified that the warning was not a disciplinary action and had nothing to do with the content of the messages, emphasizing instead that any writing on uniforms violates league regulations. These rules prohibit all forms of personal messages, regardless of their nature. The league has issued similar warnings in the past for messages like 'Dad' or 'Mother's Day' dedications. Pride Nights, frequently hosted during June, are MLB's initiative to support LGBTQ+ fans, featuring themed uniforms and festivities. Roupp stated he was expressing his beliefs and exercising his freedom in doing so. Giants manager Tony Vitello said players were generally aware they could express themselves freely.</w:t>
      </w:r>
      <w:r/>
    </w:p>
    <w:p>
      <w:pPr>
        <w:pStyle w:val="ListNumber"/>
        <w:spacing w:line="240" w:lineRule="auto"/>
        <w:ind w:left="720"/>
      </w:pPr>
      <w:r/>
      <w:hyperlink r:id="rId12">
        <w:r>
          <w:rPr>
            <w:color w:val="0000EE"/>
            <w:u w:val="single"/>
          </w:rPr>
          <w:t>https://www.outsports.com/2026/6/15/24136606/san-francisco-giants-pride-night-cap-bible-verse-mlb-response/</w:t>
        </w:r>
      </w:hyperlink>
      <w:r>
        <w:t xml:space="preserve"> - Major League Baseball issued a response to three San Francisco Giants pitchers who wrote Biblical inscriptions on the team’s Pride caps: You’ve been warned. 'The writing on the cap violates our rules and consistent with normal practice we have warned the players about future violations,' Pat Courtney, MLB’s chief communications officer, told Outsports in a statement. On Friday, starting pitcher Landen Roupp and relievers JT Brubaker and Ryan Walker wore the rainbow Pride caps on Pride Night but wrote the Bible verse 'Genesis 9:11-16' next to the rainbow 'SF.' (Pitcher Sam Hentges did not wear the Pride cap, opting for the team’s normal hat.) The verse says that God promises to never flood the Earth and to demonstrate that, 'I have set my rainbow in the clouds, and it will be the sign of the covenant between me and the earth.' The verse has been used by Christians as a way to 'claim' the rainbow for their religion in opposition for its use as an LGBTQ symbol. Roupp admitted as such in a postgame interview when he said he had never written the verse on a cap before but felt compelled so in this case. 'Kind of what the verse says, you know, the rainbow is a symbol of God's covenant to us and us as believers stand firm in that,' Roupp said.</w:t>
      </w:r>
      <w:r/>
    </w:p>
    <w:p>
      <w:pPr>
        <w:pStyle w:val="ListNumber"/>
        <w:spacing w:line="240" w:lineRule="auto"/>
        <w:ind w:left="720"/>
      </w:pPr>
      <w:r/>
      <w:hyperlink r:id="rId13">
        <w:r>
          <w:rPr>
            <w:color w:val="0000EE"/>
            <w:u w:val="single"/>
          </w:rPr>
          <w:t>https://www.theguardian.com/sport/2026/jun/16/mlb-critical-of-giants-players-who-wrote-bible-verses-on-pride-night-caps</w:t>
        </w:r>
      </w:hyperlink>
      <w:r>
        <w:t xml:space="preserve"> - Major League Baseball has issued a statement critical of players who wrote Bible verses on their Pride Night hats after an incident at a San Francisco Giants game last week. MLB celebrates Pride month during June and most teams choose a home game to acknowledge the LGBTQ community and its baseball fans. The Giants, who are based in a city with a large LGBTQ population, often make an extra effort. The incident occurred during the Giants' annual Pride Night on June 12, 2026, when several players added Bible verses to their caps, prompting MLB to issue a warning for violating uniform policies. The league emphasized that the issue was not with the content of the messages but with the modification of the uniforms themselves, which is against league regulations.</w:t>
      </w:r>
      <w:r/>
    </w:p>
    <w:p>
      <w:pPr>
        <w:pStyle w:val="ListNumber"/>
        <w:spacing w:line="240" w:lineRule="auto"/>
        <w:ind w:left="720"/>
      </w:pPr>
      <w:r/>
      <w:hyperlink r:id="rId14">
        <w:r>
          <w:rPr>
            <w:color w:val="0000EE"/>
            <w:u w:val="single"/>
          </w:rPr>
          <w:t>https://www.sfchronicle.com/sports/giants/article/sf-giants-landen-roupp-says-no-hate-pride-night-22303714.php</w:t>
        </w:r>
      </w:hyperlink>
      <w:r>
        <w:t xml:space="preserve"> - On Pride Night at Oracle Park, with the San Francisco Giants wearing special edition hats to represent the LGBTQ+ community, multiple players wrote Bible verses next to the team’s rainbow logo, while one chose to forgo wearing the cap entirely. Starting pitcher Landen Roupp and reliever JT Brubaker wrote the Bible verse Genesis 9:12-16 on the caps they wore Friday night, the same passage that has been displayed by other players on their Pride Night hats during games. 'Kind of what the verse says, the rainbow is a symbol of God's covenant to us and us as believers stand firm in that,' Roupp said. Former Giants shortstop Nick Ahmed wrote the verse on his hat in 2024, while retired Los Angeles Dodgers pitcher Clayton Kershaw inscribed the same verse on his hat last year.</w:t>
      </w:r>
      <w:r/>
    </w:p>
    <w:p>
      <w:pPr>
        <w:pStyle w:val="ListNumber"/>
        <w:spacing w:line="240" w:lineRule="auto"/>
        <w:ind w:left="720"/>
      </w:pPr>
      <w:r/>
      <w:hyperlink r:id="rId15">
        <w:r>
          <w:rPr>
            <w:color w:val="0000EE"/>
            <w:u w:val="single"/>
          </w:rPr>
          <w:t>https://www.sfgate.com/giants/article/sf-giants-pitchers-pride-protest-22303677.php/</w:t>
        </w:r>
      </w:hyperlink>
      <w:r>
        <w:t xml:space="preserve"> - The San Francisco Giants have worn rainbow-colored hats on their annual celebration of the LGBTQIA+ community since 2021. But when Pride Night came to Oracle Park for 2026 on Friday, four of the five pitchers the Giants used in the game doctored their uniforms in what has been an increasingly common form of protest from MLB players. Giants starter Landon Roupp and relievers JT Brubaker and Ryan Walker had verses from the Bible written on their hats, with Roupp and Brubaker writing on the front panels of the hat next to the rainbow-colored SF logo, while Walker wrote his on the side of his hat. Left-handed reliever Sam Hentges didn’t wear the rainbow hat at all, sticking with the usual orange SF logo hat that the team otherwise wears.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news.com/news/us-news/minor-league-baseball-team-cancels-pride-night-game-players-refuse-wea-rcna350698" TargetMode="External"/><Relationship Id="rId10" Type="http://schemas.openxmlformats.org/officeDocument/2006/relationships/hyperlink" Target="https://apnews.com/article/e128155721c53a34af6c312b6692f7c8" TargetMode="External"/><Relationship Id="rId11" Type="http://schemas.openxmlformats.org/officeDocument/2006/relationships/hyperlink" Target="https://apnews.com/article/2055e9e6cadb11033c0afcee68fd66bc" TargetMode="External"/><Relationship Id="rId12" Type="http://schemas.openxmlformats.org/officeDocument/2006/relationships/hyperlink" Target="https://www.outsports.com/2026/6/15/24136606/san-francisco-giants-pride-night-cap-bible-verse-mlb-response/" TargetMode="External"/><Relationship Id="rId13" Type="http://schemas.openxmlformats.org/officeDocument/2006/relationships/hyperlink" Target="https://www.theguardian.com/sport/2026/jun/16/mlb-critical-of-giants-players-who-wrote-bible-verses-on-pride-night-caps" TargetMode="External"/><Relationship Id="rId14" Type="http://schemas.openxmlformats.org/officeDocument/2006/relationships/hyperlink" Target="https://www.sfchronicle.com/sports/giants/article/sf-giants-landen-roupp-says-no-hate-pride-night-22303714.php" TargetMode="External"/><Relationship Id="rId15" Type="http://schemas.openxmlformats.org/officeDocument/2006/relationships/hyperlink" Target="https://www.sfgate.com/giants/article/sf-giants-pitchers-pride-protest-22303677.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