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Metro Service Guide for Juneteenth and Pride Weekend in DC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crowds and detours: Metro is running holiday and weekend schedules for Juneteenth and Capital Pride, with special detours for the parade, themed vehicles, and nearly 50 bus changes rolling out Sunday , here’s what riders need to know to plan trips, avoid bottlenecks, and stay comfortable.</w:t>
      </w:r>
      <w:r/>
    </w:p>
    <w:p>
      <w:r/>
      <w:r>
        <w:t>Essential Takeaways</w:t>
      </w:r>
      <w:r/>
      <w:r/>
    </w:p>
    <w:p>
      <w:pPr>
        <w:pStyle w:val="ListBullet"/>
        <w:spacing w:line="240" w:lineRule="auto"/>
        <w:ind w:left="720"/>
      </w:pPr>
      <w:r/>
      <w:r>
        <w:rPr>
          <w:b/>
        </w:rPr>
        <w:t>Hours:</w:t>
      </w:r>
      <w:r>
        <w:t xml:space="preserve"> Metro Rail runs normal hours Friday–Sunday, but Friday uses weekend frequencies for Juneteenth.</w:t>
      </w:r>
      <w:r/>
    </w:p>
    <w:p>
      <w:pPr>
        <w:pStyle w:val="ListBullet"/>
        <w:spacing w:line="240" w:lineRule="auto"/>
        <w:ind w:left="720"/>
      </w:pPr>
      <w:r/>
      <w:r>
        <w:rPr>
          <w:b/>
        </w:rPr>
        <w:t>Fares:</w:t>
      </w:r>
      <w:r>
        <w:t xml:space="preserve"> Weekday fares apply Friday, with late-night $2.25–$2.50 fares after 9:30pm and the same late fares on the weekend evenings.</w:t>
      </w:r>
      <w:r/>
    </w:p>
    <w:p>
      <w:pPr>
        <w:pStyle w:val="ListBullet"/>
        <w:spacing w:line="240" w:lineRule="auto"/>
        <w:ind w:left="720"/>
      </w:pPr>
      <w:r/>
      <w:r>
        <w:rPr>
          <w:b/>
        </w:rPr>
        <w:t>Crowds:</w:t>
      </w:r>
      <w:r>
        <w:t xml:space="preserve"> Expect heavier foot traffic at U Street, Archives, McPherson Square, Metro Center and Federal Triangle for parade and festival access.</w:t>
      </w:r>
      <w:r/>
    </w:p>
    <w:p>
      <w:pPr>
        <w:pStyle w:val="ListBullet"/>
        <w:spacing w:line="240" w:lineRule="auto"/>
        <w:ind w:left="720"/>
      </w:pPr>
      <w:r/>
      <w:r>
        <w:rPr>
          <w:b/>
        </w:rPr>
        <w:t>Bus changes:</w:t>
      </w:r>
      <w:r>
        <w:t xml:space="preserve"> Saturday detours along 14th Street for the Pride Parade; Sunday brings new service changes affecting nearly 50 routes across the region.</w:t>
      </w:r>
      <w:r/>
    </w:p>
    <w:p>
      <w:pPr>
        <w:pStyle w:val="ListBullet"/>
        <w:spacing w:line="240" w:lineRule="auto"/>
        <w:ind w:left="720"/>
      </w:pPr>
      <w:r/>
      <w:r>
        <w:rPr>
          <w:b/>
        </w:rPr>
        <w:t>Parking:</w:t>
      </w:r>
      <w:r>
        <w:t xml:space="preserve"> Metro-owned garages and lots are free on the holiday and throughout the weekend.</w:t>
      </w:r>
      <w:r/>
      <w:r/>
    </w:p>
    <w:p>
      <w:r/>
      <w:r>
        <w:t>Opening hook: what to expect on the ground</w:t>
      </w:r>
      <w:r/>
    </w:p>
    <w:p>
      <w:r/>
      <w:r>
        <w:t>If you’re heading into the city for Juneteenth or Capital Pride, picture thicker crowds, colourful linens and a few more detours than usual. According to WMATA guidance, Metro will be running weekend frequencies on Friday for the Juneteenth holiday, which means trains come on a weekend rhythm and stations near parade and festival sites will be busier than usual. Pack patience and a light attitude; the vibe outside will be festive, even if your commute is a bit slower.</w:t>
      </w:r>
      <w:r/>
    </w:p>
    <w:p>
      <w:r/>
      <w:r>
        <w:t>Why the schedules look different this weekend</w:t>
      </w:r>
      <w:r/>
    </w:p>
    <w:p>
      <w:r/>
      <w:r>
        <w:t>Metro treats Juneteenth as a holiday weekend for operations, so Friday’s service follows weekend headways while weekday fares remain in effect. WMATA also confirmed there's no planned rail track work across June 19–21 because an earlier task for Crystal City was completed ahead of time. That’s good news if you were worried about unexpected track closures, though bus detours are another matter. Local reporting notes Metro announced modified schedules for the holiday to reflect expected travel and event patterns.</w:t>
      </w:r>
      <w:r/>
    </w:p>
    <w:p>
      <w:r/>
      <w:r>
        <w:t>Where to go for the parade and the block party</w:t>
      </w:r>
      <w:r/>
    </w:p>
    <w:p>
      <w:r/>
      <w:r>
        <w:t>For the Capital Pride Parade along 14th Street NW, the shortest walks are from U Street or Archives if you're on the Green or Yellow lines, or from McPherson Square, Metro Center, or Federal Triangle on the Orange, Silver and Blue lines. The big Block Party on 17th Street NW between P and Q is best reached via Dupont Circle on the Red Line. If you’re planning the Sunday Pride Festival and main concert along Pennsylvania Avenue NW, Judiciary Square on the Red Line or Archives on the Green and Yellow lines are sensible choices. Expect those stations to feel lively , arrive early if you want a calm exit strategy.</w:t>
      </w:r>
      <w:r/>
    </w:p>
    <w:p>
      <w:r/>
      <w:r>
        <w:t>Buses: detours, new service changes and how they affect trips</w:t>
      </w:r>
      <w:r/>
    </w:p>
    <w:p>
      <w:r/>
      <w:r>
        <w:t>Saturday sees several bus routes detoured for the parade corridor along 14th Street from T Street to Pennsylvania Avenue, so check specific route pages before you travel. Then on Sunday, nearly 50 Metrobus routes will begin new service changes across D.C., Maryland and Virginia, so regular riders should glance at WMATA’s summer detours page or the alerts and advisories feed to see if your line is affected. A practical tip: if your trip normally relies on a single bus route, build in a 15–30 minute buffer this weekend or consider an alternate rail route where possible.</w:t>
      </w:r>
      <w:r/>
    </w:p>
    <w:p>
      <w:r/>
      <w:r>
        <w:t>Rider tips: comfort, safety and timing</w:t>
      </w:r>
      <w:r/>
    </w:p>
    <w:p>
      <w:r/>
      <w:r>
        <w:t>Bring a small water bottle and plan for longer walks from stations to event sites , comfortable shoes will repay you. If you’re travelling late, note the $2.25–$2.50 late-night fares after 9:30pm apply and parking at Metro lots is free for the holiday and weekend. Use the WMATA trip tools and alerts pages to check live detours and vehicle updates: the agency is also debuting themed Pride vehicles, which can be a fun, visual cue but don’t rely on them for extra capacity.</w:t>
      </w:r>
      <w:r/>
    </w:p>
    <w:p>
      <w:r/>
      <w:r>
        <w:t>Looking ahead: what this weekend signals</w:t>
      </w:r>
      <w:r/>
    </w:p>
    <w:p>
      <w:r/>
      <w:r>
        <w:t>This weekend’s mix of holiday scheduling, event detours and a large batch of bus service changes suggests WMATA is balancing celebration traffic with a phased roll-out of broader service adjustments. For regular commuters, the changes are a reminder to check routes before you travel; for visitors, it’s mostly an invitation to enjoy events and allow a little extra time getting there.</w:t>
      </w:r>
      <w:r/>
    </w:p>
    <w:p>
      <w:r/>
      <w:r>
        <w:t>It's a small change in planning that can make your weekend travel smoother and your celebrations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2">
        <w:r>
          <w:rPr>
            <w:color w:val="0000EE"/>
            <w:u w:val="single"/>
          </w:rPr>
          <w:t>[4]</w:t>
        </w:r>
      </w:hyperlink>
      <w:r>
        <w:t xml:space="preserve">- Paragraph 6: </w:t>
      </w:r>
      <w:hyperlink r:id="rId14">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https://www.popville.com/2026/06/metro-service-information-for-juneteenth-holiday-and-pride-weekend-june-19-21/</w:t>
        </w:r>
      </w:hyperlink>
      <w:r>
        <w:t xml:space="preserve"> - Please view link - unable to able to access data</w:t>
      </w:r>
      <w:r/>
    </w:p>
    <w:p>
      <w:pPr>
        <w:pStyle w:val="ListNumber"/>
        <w:spacing w:line="240" w:lineRule="auto"/>
        <w:ind w:left="720"/>
      </w:pPr>
      <w:r/>
      <w:hyperlink r:id="rId10">
        <w:r>
          <w:rPr>
            <w:color w:val="0000EE"/>
            <w:u w:val="single"/>
          </w:rPr>
          <w:t>https://www.wmata.com/help/help-topics/trip-tools/holidays-and-service-changes.html</w:t>
        </w:r>
      </w:hyperlink>
      <w:r>
        <w:t xml:space="preserve"> - The Washington Metropolitan Area Transit Authority (WMATA) provides detailed information on service changes during holidays and events. For Juneteenth on Friday, June 19, 2026, Metro Rail will operate on weekend frequencies, and Metro Bus will run on a Saturday Supplemental schedule. Specific schedules vary by route, so passengers are advised to check route pages for details. Regular weekday fares will apply, with late-night fares after 9:30 p.m. Parking at all Metro-owned garages and lots will be free on holidays and weekends.</w:t>
      </w:r>
      <w:r/>
    </w:p>
    <w:p>
      <w:pPr>
        <w:pStyle w:val="ListNumber"/>
        <w:spacing w:line="240" w:lineRule="auto"/>
        <w:ind w:left="720"/>
      </w:pPr>
      <w:r/>
      <w:hyperlink r:id="rId14">
        <w:r>
          <w:rPr>
            <w:color w:val="0000EE"/>
            <w:u w:val="single"/>
          </w:rPr>
          <w:t>https://www.wmata.com/news/metro-announces-service-for-pride-parade--themed-vehicles-to-debut-for-pride-month.html</w:t>
        </w:r>
      </w:hyperlink>
      <w:r>
        <w:t xml:space="preserve"> - WMATA announces special service for the Capital Pride Parade and Festival on June 20-21, 2026. Metro is celebrating Pride Month with specially wrapped trains, buses, and Metro Access vehicles featuring the theme 'Proudly Join Us on Metro.' These vehicles will operate throughout the system from June 5 to 30. For the Pride Parade on Saturday, June 20, Metro customers can take the Green or Yellow lines to U Street or Archives, or the Orange, Silver, and Blue lines to McPherson Square, Metro Center, or Federal Triangle. These stations provide the shortest walks to the 1.8-mile parade route along 14th Street NW and Pennsylvania Avenue NW.</w:t>
      </w:r>
      <w:r/>
    </w:p>
    <w:p>
      <w:pPr>
        <w:pStyle w:val="ListNumber"/>
        <w:spacing w:line="240" w:lineRule="auto"/>
        <w:ind w:left="720"/>
      </w:pPr>
      <w:r/>
      <w:hyperlink r:id="rId12">
        <w:r>
          <w:rPr>
            <w:color w:val="0000EE"/>
            <w:u w:val="single"/>
          </w:rPr>
          <w:t>https://www.wmata.com/ride/alerts-and-advisories/temporary-detour--2026-capital-pride-parade-and-festival--june-2.html</w:t>
        </w:r>
      </w:hyperlink>
      <w:r>
        <w:t xml:space="preserve"> - WMATA announces temporary detours for multiple bus routes due to the 2026 Capital Pride Parade and Festival on June 20-21, 2026. Affected routes include C91, D10, D20, D24, D30, D32, D36, D44, D50, D5X, D60, D6X, D72, D80, D90, and D94. Street closures during the event will impact these routes, and passengers are advised to allow additional travel time and avoid the area if possible.</w:t>
      </w:r>
      <w:r/>
    </w:p>
    <w:p>
      <w:pPr>
        <w:pStyle w:val="ListNumber"/>
        <w:spacing w:line="240" w:lineRule="auto"/>
        <w:ind w:left="720"/>
      </w:pPr>
      <w:r/>
      <w:hyperlink r:id="rId13">
        <w:r>
          <w:rPr>
            <w:color w:val="0000EE"/>
            <w:u w:val="single"/>
          </w:rPr>
          <w:t>https://www.wmata.com/ride/summer-2026-major-bus-detours.html</w:t>
        </w:r>
      </w:hyperlink>
      <w:r>
        <w:t xml:space="preserve"> - WMATA outlines major bus detours for the summer of 2026, including those due to the Capital Pride Parade and Festival. The D40 and D4X routes will be impacted from June 19 at 6:00 pm to June 22 at 5:00 am, while routes C91, D10, D20, D24, D30, D32, D36, D44, D50, D5X, D60, D6X, D72, D80, D90, and D94 will be affected from June 20 at 5:00 am to June 21 at 2:00 am. Passengers should check specific route pages for detailed information.</w:t>
      </w:r>
      <w:r/>
    </w:p>
    <w:p>
      <w:pPr>
        <w:pStyle w:val="ListNumber"/>
        <w:spacing w:line="240" w:lineRule="auto"/>
        <w:ind w:left="720"/>
      </w:pPr>
      <w:r/>
      <w:hyperlink r:id="rId15">
        <w:r>
          <w:rPr>
            <w:color w:val="0000EE"/>
            <w:u w:val="single"/>
          </w:rPr>
          <w:t>https://www.wmata.com/events/juneteenth-2026.html</w:t>
        </w:r>
      </w:hyperlink>
      <w:r>
        <w:t xml:space="preserve"> - WMATA provides information on Juneteenth 2026 events and service schedules. On Friday, June 19, 2026, Metro Rail will operate on weekend frequencies, with hours from 5 AM to 2 AM. Metro Bus will follow a Saturday and Supplemental schedule. Passengers are encouraged to use WMATA's Rider Tools to view station-specific information and route schedules.</w:t>
      </w:r>
      <w:r/>
    </w:p>
    <w:p>
      <w:pPr>
        <w:pStyle w:val="ListNumber"/>
        <w:spacing w:line="240" w:lineRule="auto"/>
        <w:ind w:left="720"/>
      </w:pPr>
      <w:r/>
      <w:hyperlink r:id="rId11">
        <w:r>
          <w:rPr>
            <w:color w:val="0000EE"/>
            <w:u w:val="single"/>
          </w:rPr>
          <w:t>https://www.fox5dc.com/news/metro-to-operate-on-modified-scheduled-for-juneteenth-holiday</w:t>
        </w:r>
      </w:hyperlink>
      <w:r>
        <w:t xml:space="preserve"> - FOX 5 DC reports on WMATA's modified schedule for the Juneteenth holiday on Monday, June 19, 2023. Metrorail will open at 5 a.m. and close at midnight, operating on a Saturday service schedule. Metrobus will operate on a Saturday supplemental schedule, and MetroAccess will operate normal service, though pre-scheduled subscription trips will be canceled. Parking will be free at all Metro-owned parking lots and garages, with weekday off-peak fares in effect all 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pville.com/2026/06/metro-service-information-for-juneteenth-holiday-and-pride-weekend-june-19-21/" TargetMode="External"/><Relationship Id="rId10" Type="http://schemas.openxmlformats.org/officeDocument/2006/relationships/hyperlink" Target="https://www.wmata.com/help/help-topics/trip-tools/holidays-and-service-changes.html" TargetMode="External"/><Relationship Id="rId11" Type="http://schemas.openxmlformats.org/officeDocument/2006/relationships/hyperlink" Target="https://www.fox5dc.com/news/metro-to-operate-on-modified-scheduled-for-juneteenth-holiday" TargetMode="External"/><Relationship Id="rId12" Type="http://schemas.openxmlformats.org/officeDocument/2006/relationships/hyperlink" Target="https://www.wmata.com/ride/alerts-and-advisories/temporary-detour--2026-capital-pride-parade-and-festival--june-2.html" TargetMode="External"/><Relationship Id="rId13" Type="http://schemas.openxmlformats.org/officeDocument/2006/relationships/hyperlink" Target="https://www.wmata.com/ride/summer-2026-major-bus-detours.html" TargetMode="External"/><Relationship Id="rId14" Type="http://schemas.openxmlformats.org/officeDocument/2006/relationships/hyperlink" Target="https://www.wmata.com/news/metro-announces-service-for-pride-parade--themed-vehicles-to-debut-for-pride-month.html" TargetMode="External"/><Relationship Id="rId15" Type="http://schemas.openxmlformats.org/officeDocument/2006/relationships/hyperlink" Target="https://www.wmata.com/events/juneteenth-20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