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Softball Leagues: Why Milwaukee’s SSBL Still Matters After 50 Seasons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this: Milwaukee’s Saturday Softball League is celebrating its 50th season, and players say the club’s welcome, community and on-field fun matter now as much as ever for LGBTQ athletes and allies across the Midwest.</w:t>
      </w:r>
      <w:r/>
    </w:p>
    <w:p>
      <w:r/>
      <w:r>
        <w:t>Essential Takeaways</w:t>
      </w:r>
      <w:r/>
      <w:r/>
    </w:p>
    <w:p>
      <w:pPr>
        <w:pStyle w:val="ListBullet"/>
        <w:spacing w:line="240" w:lineRule="auto"/>
        <w:ind w:left="720"/>
      </w:pPr>
      <w:r/>
      <w:r>
        <w:rPr>
          <w:b/>
        </w:rPr>
        <w:t>Longevity:</w:t>
      </w:r>
      <w:r>
        <w:t xml:space="preserve"> SSBL Milwaukee is marking its 50th season, one of the earliest gay softball leagues in North America. </w:t>
      </w:r>
      <w:r/>
    </w:p>
    <w:p>
      <w:pPr>
        <w:pStyle w:val="ListBullet"/>
        <w:spacing w:line="240" w:lineRule="auto"/>
        <w:ind w:left="720"/>
      </w:pPr>
      <w:r/>
      <w:r>
        <w:rPr>
          <w:b/>
        </w:rPr>
        <w:t>Welcoming vibe:</w:t>
      </w:r>
      <w:r>
        <w:t xml:space="preserve"> The league offers three divisions for different experience and comfort levels, making it truly beginner-friendly. </w:t>
      </w:r>
      <w:r/>
    </w:p>
    <w:p>
      <w:pPr>
        <w:pStyle w:val="ListBullet"/>
        <w:spacing w:line="240" w:lineRule="auto"/>
        <w:ind w:left="720"/>
      </w:pPr>
      <w:r/>
      <w:r>
        <w:rPr>
          <w:b/>
        </w:rPr>
        <w:t>Community reach:</w:t>
      </w:r>
      <w:r>
        <w:t xml:space="preserve"> Nearly 190 players compete May–August at Wilson Park, with clinics, socials and volunteers supporting wider events. </w:t>
      </w:r>
      <w:r/>
    </w:p>
    <w:p>
      <w:pPr>
        <w:pStyle w:val="ListBullet"/>
        <w:spacing w:line="240" w:lineRule="auto"/>
        <w:ind w:left="720"/>
      </w:pPr>
      <w:r/>
      <w:r>
        <w:rPr>
          <w:b/>
        </w:rPr>
        <w:t>Heritage and rebrand:</w:t>
      </w:r>
      <w:r>
        <w:t xml:space="preserve"> Now using the slogan “Bridging our past to our future,” SSBL honours its roots in the city’s gay bars while looking forward. </w:t>
      </w:r>
      <w:r/>
    </w:p>
    <w:p>
      <w:pPr>
        <w:pStyle w:val="ListBullet"/>
        <w:spacing w:line="240" w:lineRule="auto"/>
        <w:ind w:left="720"/>
      </w:pPr>
      <w:r/>
      <w:r>
        <w:rPr>
          <w:b/>
        </w:rPr>
        <w:t>Regional draw:</w:t>
      </w:r>
      <w:r>
        <w:t xml:space="preserve"> Players travel from outside Milwaukee , Illinois, Madison and beyond , and the league hosts the national Dairyland Classic each July.</w:t>
      </w:r>
      <w:r/>
      <w:r/>
    </w:p>
    <w:p>
      <w:pPr>
        <w:pStyle w:val="Heading2"/>
      </w:pPr>
      <w:r>
        <w:t>A humble start that became a movement</w:t>
      </w:r>
      <w:r/>
    </w:p>
    <w:p>
      <w:r/>
      <w:r>
        <w:t>Walk into an SSBL game and you’ll notice the chatter first , laughing teammates, the clack of cleats, someone offering a cold drink. That easy, social energy is how the Saturday Softball League began in 1977, sprung from Milwaukee’s gay bar scene at a time being out was risky. According to league veterans, those early gatherings were as much about refuge and friendship as they were about sport. Today the league is a visible, vocal part of the city’s LGBTQ history and culture.</w:t>
      </w:r>
      <w:r/>
    </w:p>
    <w:p>
      <w:pPr>
        <w:pStyle w:val="Heading2"/>
      </w:pPr>
      <w:r>
        <w:t>Why the rebrand matters: bridging past to future</w:t>
      </w:r>
      <w:r/>
    </w:p>
    <w:p>
      <w:r/>
      <w:r>
        <w:t>This season’s new slogan, “Bridging our past to our future,” isn’t marketing fluff. It’s a nod to players who remember sneaking games in at Mitchell Park and passing flyers in bars, and to those now proudly coaching from the sidelines. The rebrand helps connect younger players with the league’s origins while firmly positioning SSBL as inclusive and future-facing , a useful stance in a political climate where safe, welcoming spaces still matter.</w:t>
      </w:r>
      <w:r/>
    </w:p>
    <w:p>
      <w:pPr>
        <w:pStyle w:val="Heading2"/>
      </w:pPr>
      <w:r>
        <w:t>Play for fun, play to compete , pick the right division</w:t>
      </w:r>
      <w:r/>
    </w:p>
    <w:p>
      <w:r/>
      <w:r>
        <w:t>SSBL runs three divisions, so whether you’ve never held a glove or you want serious runs, there’s a place for you. The league’s structure lets newcomers learn through skills clinics and friendly games, while more experienced teams push the pace. Practical tip: if you’re new, start in the beginner division and attend a clinic , you’ll pick up rules and meet people, and nobody expects perfection on day one.</w:t>
      </w:r>
      <w:r/>
    </w:p>
    <w:p>
      <w:pPr>
        <w:pStyle w:val="Heading2"/>
      </w:pPr>
      <w:r>
        <w:t>Community beyond the diamond</w:t>
      </w:r>
      <w:r/>
    </w:p>
    <w:p>
      <w:r/>
      <w:r>
        <w:t>This isn’t just about scoring runs. SSBL members volunteer around Milwaukee, staff events at American Family Field and build networks that last decades. Longtime figures still help keep teams running, scorebooks accurate and traditions alive. That volunteer spirit is part of why the league attracts players from outside the metro area and why its annual Dairyland Classic brings dozens of teams together every July.</w:t>
      </w:r>
      <w:r/>
    </w:p>
    <w:p>
      <w:pPr>
        <w:pStyle w:val="Heading2"/>
      </w:pPr>
      <w:r>
        <w:t>The regional scene and why SSBL stands out</w:t>
      </w:r>
      <w:r/>
    </w:p>
    <w:p>
      <w:r/>
      <w:r>
        <w:t>SSBL is Wisconsin’s only LGBTQ-focused softball league, and it sits alongside peers in big cities that helped pioneer gay softball, like San Francisco and New York. Compared with larger urban associations, SSBL retains a close-knit, festival-like feel; teams are competitive but also fiercely social. If you’re scouting leagues in the Midwest, SSBL’s combination of history, accessibility and active events calendar makes it worth the trip.</w:t>
      </w:r>
      <w:r/>
    </w:p>
    <w:p>
      <w:r/>
      <w:r>
        <w:t>It's a small change , turning up to a game , that can make a big difference in finding a team, new friends, and a place that feels like family.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https://upnorthnewswi.com/local/culture/lgbtq-softball-league-in-milwaukee/</w:t>
        </w:r>
      </w:hyperlink>
      <w:r>
        <w:t xml:space="preserve"> - Please view link - unable to able to access data</w:t>
      </w:r>
      <w:r/>
    </w:p>
    <w:p>
      <w:pPr>
        <w:pStyle w:val="ListNumber"/>
        <w:spacing w:line="240" w:lineRule="auto"/>
        <w:ind w:left="720"/>
      </w:pPr>
      <w:r/>
      <w:hyperlink r:id="rId10">
        <w:r>
          <w:rPr>
            <w:color w:val="0000EE"/>
            <w:u w:val="single"/>
          </w:rPr>
          <w:t>https://www.ssblmilwaukee.com/</w:t>
        </w:r>
      </w:hyperlink>
      <w:r>
        <w:t xml:space="preserve"> - The SSBL Milwaukee is Wisconsin's only LGBTQ-oriented softball league, founded in 1977. It offers divisions based on player experience and comfort level, hosting games at Wilson Park and providing skills clinics to nearly 190 players. The league celebrates its 50th season in 2026, emphasizing inclusivity and community engagement.</w:t>
      </w:r>
      <w:r/>
    </w:p>
    <w:p>
      <w:pPr>
        <w:pStyle w:val="ListNumber"/>
        <w:spacing w:line="240" w:lineRule="auto"/>
        <w:ind w:left="720"/>
      </w:pPr>
      <w:r/>
      <w:hyperlink r:id="rId13">
        <w:r>
          <w:rPr>
            <w:color w:val="0000EE"/>
            <w:u w:val="single"/>
          </w:rPr>
          <w:t>https://www.bigapplesoftball.com/</w:t>
        </w:r>
      </w:hyperlink>
      <w:r>
        <w:t xml:space="preserve"> - Established in 1977, the Big Apple Softball League (BASL) is New York City's only LGBTQIA+ softball league. It provides a welcoming environment for players of all skill levels, hosting spring and fall seasons with double-header slowpitch games. BASL also organizes various social events throughout the year, fostering community connections.</w:t>
      </w:r>
      <w:r/>
    </w:p>
    <w:p>
      <w:pPr>
        <w:pStyle w:val="ListNumber"/>
        <w:spacing w:line="240" w:lineRule="auto"/>
        <w:ind w:left="720"/>
      </w:pPr>
      <w:r/>
      <w:hyperlink r:id="rId14">
        <w:r>
          <w:rPr>
            <w:color w:val="0000EE"/>
            <w:u w:val="single"/>
          </w:rPr>
          <w:t>https://www.glasasoftball.org/</w:t>
        </w:r>
      </w:hyperlink>
      <w:r>
        <w:t xml:space="preserve"> - Founded in 1978, the Greater Los Angeles Softball Association (GLASA) is a non-profit organization offering a community for LGBTQ+ individuals and allies in Southern California. GLASA organizes five divisions based on skill level, including divisions for members aged 50 and above, promoting inclusivity and athleticism.</w:t>
      </w:r>
      <w:r/>
    </w:p>
    <w:p>
      <w:pPr>
        <w:pStyle w:val="ListNumber"/>
        <w:spacing w:line="240" w:lineRule="auto"/>
        <w:ind w:left="720"/>
      </w:pPr>
      <w:r/>
      <w:hyperlink r:id="rId11">
        <w:r>
          <w:rPr>
            <w:color w:val="0000EE"/>
            <w:u w:val="single"/>
          </w:rPr>
          <w:t>https://www.milwaukeegaysports.com/leagues/softball</w:t>
        </w:r>
      </w:hyperlink>
      <w:r>
        <w:t xml:space="preserve"> - The Saturday Softball League (SSBL) in Milwaukee, created in 1977, provides a weekly softball league during late spring and summer. It allows gay, lesbian, and bisexual players to develop skills within a formalized structure, governed by rules set forth by the American Softball Association.</w:t>
      </w:r>
      <w:r/>
    </w:p>
    <w:p>
      <w:pPr>
        <w:pStyle w:val="ListNumber"/>
        <w:spacing w:line="240" w:lineRule="auto"/>
        <w:ind w:left="720"/>
      </w:pPr>
      <w:r/>
      <w:hyperlink r:id="rId12">
        <w:r>
          <w:rPr>
            <w:color w:val="0000EE"/>
            <w:u w:val="single"/>
          </w:rPr>
          <w:t>https://emeraldcitysoftball.org/about-ecsa/</w:t>
        </w:r>
      </w:hyperlink>
      <w:r>
        <w:t xml:space="preserve"> - The Emerald City Softball Association (ECSA), established in 1980, is Seattle's largest softball organization for LGBTQIA+ and non-LGBTQIA+ individuals. ECSA features 27 teams across various divisions, hosting regular season games and a weekend tournament on July 4, fostering a welcoming environment for all players.</w:t>
      </w:r>
      <w:r/>
    </w:p>
    <w:p>
      <w:pPr>
        <w:pStyle w:val="ListNumber"/>
        <w:spacing w:line="240" w:lineRule="auto"/>
        <w:ind w:left="720"/>
      </w:pPr>
      <w:r/>
      <w:hyperlink r:id="rId15">
        <w:r>
          <w:rPr>
            <w:color w:val="0000EE"/>
            <w:u w:val="single"/>
          </w:rPr>
          <w:t>https://beantownsoftball.com/about-us/</w:t>
        </w:r>
      </w:hyperlink>
      <w:r>
        <w:t xml:space="preserve"> - The Beantown Softball League, founded in 1981, is Boston's longest-running nonprofit LGBTQIA+ athletic organization. It offers structured competition, social connection, and community engagement opportunities throughout the season, with divisions based on skill level and a focus on inclusivity and personal well-being.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pnorthnewswi.com/local/culture/lgbtq-softball-league-in-milwaukee/" TargetMode="External"/><Relationship Id="rId10" Type="http://schemas.openxmlformats.org/officeDocument/2006/relationships/hyperlink" Target="https://www.ssblmilwaukee.com/" TargetMode="External"/><Relationship Id="rId11" Type="http://schemas.openxmlformats.org/officeDocument/2006/relationships/hyperlink" Target="https://www.milwaukeegaysports.com/leagues/softball" TargetMode="External"/><Relationship Id="rId12" Type="http://schemas.openxmlformats.org/officeDocument/2006/relationships/hyperlink" Target="https://emeraldcitysoftball.org/about-ecsa/" TargetMode="External"/><Relationship Id="rId13" Type="http://schemas.openxmlformats.org/officeDocument/2006/relationships/hyperlink" Target="https://www.bigapplesoftball.com/" TargetMode="External"/><Relationship Id="rId14" Type="http://schemas.openxmlformats.org/officeDocument/2006/relationships/hyperlink" Target="https://www.glasasoftball.org/" TargetMode="External"/><Relationship Id="rId15" Type="http://schemas.openxmlformats.org/officeDocument/2006/relationships/hyperlink" Target="https://beantownsoftball.com/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