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Movies to Watch This Pride Month — Essential Picks and Why They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Month with five essential LGBTQ films that spotlight love, identity and resistance; perfect for streamers in the UK looking for moving dramas, smart rom‑coms and game‑changing documentaries that changed the conversation on screen.</w:t>
      </w:r>
      <w:r/>
    </w:p>
    <w:p>
      <w:r/>
      <w:r>
        <w:t>Essential Takeaways</w:t>
      </w:r>
      <w:r/>
      <w:r/>
    </w:p>
    <w:p>
      <w:pPr>
        <w:pStyle w:val="ListBullet"/>
        <w:spacing w:line="240" w:lineRule="auto"/>
        <w:ind w:left="720"/>
      </w:pPr>
      <w:r/>
      <w:r>
        <w:rPr>
          <w:b/>
        </w:rPr>
        <w:t>Historic context:</w:t>
      </w:r>
      <w:r>
        <w:t xml:space="preserve"> Pride Month marks protests after the 1969 Stonewall uprising and is rooted in activism as much as celebration. </w:t>
      </w:r>
      <w:r/>
    </w:p>
    <w:p>
      <w:pPr>
        <w:pStyle w:val="ListBullet"/>
        <w:spacing w:line="240" w:lineRule="auto"/>
        <w:ind w:left="720"/>
      </w:pPr>
      <w:r/>
      <w:r>
        <w:rPr>
          <w:b/>
        </w:rPr>
        <w:t>Documentary pick:</w:t>
      </w:r>
      <w:r>
        <w:t xml:space="preserve"> The Death and Life of Marsha P. Johnson investigates a disputed death while honouring a fierce community organiser. </w:t>
      </w:r>
      <w:r/>
    </w:p>
    <w:p>
      <w:pPr>
        <w:pStyle w:val="ListBullet"/>
        <w:spacing w:line="240" w:lineRule="auto"/>
        <w:ind w:left="720"/>
      </w:pPr>
      <w:r/>
      <w:r>
        <w:rPr>
          <w:b/>
        </w:rPr>
        <w:t>Rom‑com comfort:</w:t>
      </w:r>
      <w:r>
        <w:t xml:space="preserve"> Imagine Me &amp; You offers a warm, witty look at discovering unexpected love later in life. </w:t>
      </w:r>
      <w:r/>
    </w:p>
    <w:p>
      <w:pPr>
        <w:pStyle w:val="ListBullet"/>
        <w:spacing w:line="240" w:lineRule="auto"/>
        <w:ind w:left="720"/>
      </w:pPr>
      <w:r/>
      <w:r>
        <w:rPr>
          <w:b/>
        </w:rPr>
        <w:t>Cinematic milestones:</w:t>
      </w:r>
      <w:r>
        <w:t xml:space="preserve"> Brokeback Mountain and Moonlight changed mainstream film awards conversations with intimate, restrained storytelling. </w:t>
      </w:r>
      <w:r/>
    </w:p>
    <w:p>
      <w:pPr>
        <w:pStyle w:val="ListBullet"/>
        <w:spacing w:line="240" w:lineRule="auto"/>
        <w:ind w:left="720"/>
      </w:pPr>
      <w:r/>
      <w:r>
        <w:rPr>
          <w:b/>
        </w:rPr>
        <w:t>International storytelling:</w:t>
      </w:r>
      <w:r>
        <w:t xml:space="preserve"> The Handmaiden brings lush, queer desire and moral complexity from Korean cinema to global audiences.</w:t>
      </w:r>
      <w:r/>
      <w:r/>
    </w:p>
    <w:p>
      <w:pPr>
        <w:pStyle w:val="Heading2"/>
      </w:pPr>
      <w:r>
        <w:t>Why Pride Month film lists still matter</w:t>
      </w:r>
      <w:r/>
    </w:p>
    <w:p>
      <w:r/>
      <w:r>
        <w:t>Pride Month began as protest, not just parties, and the films you watch this June carry that legacy. According to Britannica and History, June commemorates the Stonewall protests of 1969 and evolved into a month of visibility and political action, not merely a calendar event. Cinema has been part of that push, nudging society toward recognition and empathy with stories that centre queer lives. Picking what to watch becomes a small way to connect with history and current struggles while enjoying powerful storytelling.</w:t>
      </w:r>
      <w:r/>
    </w:p>
    <w:p>
      <w:pPr>
        <w:pStyle w:val="Heading2"/>
      </w:pPr>
      <w:r>
        <w:t>A moving, necessary documentary: The Death and Life of Marsha P. Johnson</w:t>
      </w:r>
      <w:r/>
    </w:p>
    <w:p>
      <w:r/>
      <w:r>
        <w:t>The documentary follows Victoria Cruz’s quest to question the official account of Marsha P. Johnson’s death, and the film blends investigation with portraiture. It’s raw and affectionate, revealing Marsha’s activism with S.T.A.R. and her role in community care. If you want a film that’s both a mystery and a memorial, this is it , streaming in many regions and often recommended on Pride viewing guides for its emotional clarity and political weight.</w:t>
      </w:r>
      <w:r/>
    </w:p>
    <w:p>
      <w:pPr>
        <w:pStyle w:val="Heading2"/>
      </w:pPr>
      <w:r>
        <w:t>A lush, unexpected romance: The Handmaiden</w:t>
      </w:r>
      <w:r/>
    </w:p>
    <w:p>
      <w:r/>
      <w:r>
        <w:t>Park Chan-wook’s The Handmaiden is a sumptuous period thriller that quietly pivots into an intimate love story between two women. It pairs meticulous production design with a sly, twisting plot, so it’s as satisfying for viewers who love craft as for those who want a sexy, smart romance. If you’re choosing by mood, pick this when you want something visually rich and morally complex; it’s often listed among the best international queer films for Pride viewing.</w:t>
      </w:r>
      <w:r/>
    </w:p>
    <w:p>
      <w:pPr>
        <w:pStyle w:val="Heading2"/>
      </w:pPr>
      <w:r>
        <w:t>Comfort and choices: Imagine Me &amp; You for a lighter take</w:t>
      </w:r>
      <w:r/>
    </w:p>
    <w:p>
      <w:r/>
      <w:r>
        <w:t>Not every Pride film needs to be heavy. Imagine Me &amp; You is a sunny rom‑com about discovering an unexpected attraction on your wedding day, and it treats queer desire with warmth and humour. It’s a useful counterbalance to more intense fare and a reminder that queer stories also live in everyday joy and confusion. For viewers who prefer gentle, hopeful narratives, this one’s an easy, feel‑good watch.</w:t>
      </w:r>
      <w:r/>
    </w:p>
    <w:p>
      <w:pPr>
        <w:pStyle w:val="Heading2"/>
      </w:pPr>
      <w:r>
        <w:t>Two watershed dramas: Brokeback Mountain and Moonlight</w:t>
      </w:r>
      <w:r/>
    </w:p>
    <w:p>
      <w:r/>
      <w:r>
        <w:t>Brokeback Mountain and Moonlight occupy different parts of the queer cinema canon but both shifted public conversation. Brokeback Mountain brought a restrained, tragic love story between men to global audiences and secured major awards attention, changing how mainstream cinema portrayed queer longing. Moonlight, meanwhile, won Best Picture and is celebrated for its tender, layered portrait of Black queer masculinity and identity over time. Together they show how queer narratives can be intimate, epic and award‑winning , and why representation matters on every level.</w:t>
      </w:r>
      <w:r/>
    </w:p>
    <w:p>
      <w:pPr>
        <w:pStyle w:val="Heading2"/>
      </w:pPr>
      <w:r>
        <w:t>How to pick the right Pride film for your night</w:t>
      </w:r>
      <w:r/>
    </w:p>
    <w:p>
      <w:r/>
      <w:r>
        <w:t>Decide the tone first: do you want political urgency, visual spectacle, light romance or profound drama? Check streaming availability in your region , some picks are on Prime Video, Netflix or rental platforms , and match runtime to your evening: documentaries for deep dives, rom‑coms for easy viewing. If you’re watching in a group, balance heavier films with something lighter afterwards so the night doesn’t feel overwhelming.</w:t>
      </w:r>
      <w:r/>
    </w:p>
    <w:p>
      <w:r/>
      <w:r>
        <w:t>It's a small change that can make every watch feel more meaningful this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[4]</w:t>
        </w:r>
      </w:hyperlink>
      <w:r>
        <w:t xml:space="preserve">- Paragraph 6: </w:t>
      </w:r>
      <w:hyperlink r:id="rId12">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https://www.hercampus.com/school/casper-libero/5-essential-lgbtq-movies-to-watch-during-pride-month/</w:t>
        </w:r>
      </w:hyperlink>
      <w:r>
        <w:t xml:space="preserve"> - Please view link - unable to able to access data</w:t>
      </w:r>
      <w:r/>
    </w:p>
    <w:p>
      <w:pPr>
        <w:pStyle w:val="ListNumber"/>
        <w:spacing w:line="240" w:lineRule="auto"/>
        <w:ind w:left="720"/>
      </w:pPr>
      <w:r/>
      <w:hyperlink r:id="rId10">
        <w:r>
          <w:rPr>
            <w:color w:val="0000EE"/>
            <w:u w:val="single"/>
          </w:rPr>
          <w:t>https://www.britannica.com/topic/Pride-Month</w:t>
        </w:r>
      </w:hyperlink>
      <w:r>
        <w:t xml:space="preserve"> - Pride Month is an annual celebration, usually in June in the United States and at other times in some countries, of lesbian, gay, bisexual, transgender, and queer (LGBTQ) identity. It commemorates the Stonewall riots, which began in the early hours of June 28, 1969, after police raided the Stonewall Inn, a gay bar in the Greenwich Village neighbourhood of New York City. Pride Month typically involves a series of events and is often capped by a parade involving marchers and colourful floats from the LGBTQ community and its supporters.</w:t>
      </w:r>
      <w:r/>
    </w:p>
    <w:p>
      <w:pPr>
        <w:pStyle w:val="ListNumber"/>
        <w:spacing w:line="240" w:lineRule="auto"/>
        <w:ind w:left="720"/>
      </w:pPr>
      <w:r/>
      <w:hyperlink r:id="rId11">
        <w:r>
          <w:rPr>
            <w:color w:val="0000EE"/>
            <w:u w:val="single"/>
          </w:rPr>
          <w:t>https://www.history.com/topics/gay-rights/pride-month</w:t>
        </w:r>
      </w:hyperlink>
      <w:r>
        <w:t xml:space="preserve"> - Pride Month is an annual celebration of the many contributions made by the LGBTQ+ community to history, society, and cultures worldwide. In most places, Pride is celebrated throughout the month of June each year in commemoration of its roots in the Stonewall Riots of June 1969. However, in some areas—especially in the Southern Hemisphere—pride events occur at other times of the year.</w:t>
      </w:r>
      <w:r/>
    </w:p>
    <w:p>
      <w:pPr>
        <w:pStyle w:val="ListNumber"/>
        <w:spacing w:line="240" w:lineRule="auto"/>
        <w:ind w:left="720"/>
      </w:pPr>
      <w:r/>
      <w:hyperlink r:id="rId12">
        <w:r>
          <w:rPr>
            <w:color w:val="0000EE"/>
            <w:u w:val="single"/>
          </w:rPr>
          <w:t>https://www.tomsguide.com/news/best-lgbtq-movies-pride-month</w:t>
        </w:r>
      </w:hyperlink>
      <w:r>
        <w:t xml:space="preserve"> - To celebrate Pride Month, this curated list highlights 15 impactful LGBTQ movies that portray diverse queer experiences across different genres and eras. These films illustrate the progress of LGBTQ representation in mainstream cinema while showcasing stories of love, identity, resilience, and joy. Standouts include 'Moonlight,' an Oscar-winning tale about a Black gay man’s life journey, and 'Portrait of a Lady on Fire,' a poignant 18th-century lesbian romance. Documentaries like 'Paris Is Burning' and animated features such as 'Flee' address broader issues of transphobia, homophobia, and migration. Comedies like 'Fire Island' and 'To Wong Foo' celebrate queerness with humour and charm. Other notable titles include 'Brokeback Mountain,' 'Carol,' 'Call Me By Your Name,' and 'Ammonite,' each exploring the complexities of queer relationships. Groundbreaking films like 'Tangerine' and 'A Fantastic Woman' amplify trans stories with authenticity. Available on major streaming platforms like Max, Hulu, Prime Video, and Netflix, these films offer an engaging and powerful way to honour Pride Month.</w:t>
      </w:r>
      <w:r/>
    </w:p>
    <w:p>
      <w:pPr>
        <w:pStyle w:val="ListNumber"/>
        <w:spacing w:line="240" w:lineRule="auto"/>
        <w:ind w:left="720"/>
      </w:pPr>
      <w:r/>
      <w:hyperlink r:id="rId13">
        <w:r>
          <w:rPr>
            <w:color w:val="0000EE"/>
            <w:u w:val="single"/>
          </w:rPr>
          <w:t>https://www.slashfilm.com/1873080/best-lgbtq-movies-watch-during-pride-month/</w:t>
        </w:r>
      </w:hyperlink>
      <w:r>
        <w:t xml:space="preserve"> - Pride Month can be celebrated in a variety of ways. From parades and festivals all over to corporations adopting rainbow logos in June for their own gain, community-driven festivities stand in stark contrast to corporate-driven ones. Still, there are plenty of ways to celebrate that don't involve partying or catching rainbow-coloured swag from a T-Mobile float. Why not plan your own queer film festival? LGBTQ+ films have become more prominent than ever, but that doesn't mean they're no longer important. Moreover, plenty of wonderful LGBTQ+ films don't receive the attention they deserve. Watching older movies can also serve as a historical education of sorts, reminding us that queer filmmakers and films have always existed.</w:t>
      </w:r>
      <w:r/>
    </w:p>
    <w:p>
      <w:pPr>
        <w:pStyle w:val="ListNumber"/>
        <w:spacing w:line="240" w:lineRule="auto"/>
        <w:ind w:left="720"/>
      </w:pPr>
      <w:r/>
      <w:hyperlink r:id="rId14">
        <w:r>
          <w:rPr>
            <w:color w:val="0000EE"/>
            <w:u w:val="single"/>
          </w:rPr>
          <w:t>https://www.youtube.com/watch?v=ljjPt3dugY8</w:t>
        </w:r>
      </w:hyperlink>
      <w:r>
        <w:t xml:space="preserve"> - In this video, the creator recommends a selection of LGBTQIA+ movies to watch during Pride Month. The list includes films from various cultures, such as a British movie, an American movie, Japanese movies, and Korean movies, aiming to provide a diverse viewing experience for everyone. The creator encourages viewers to share their thoughts and any additional recommendations in the comments section.</w:t>
      </w:r>
      <w:r/>
    </w:p>
    <w:p>
      <w:pPr>
        <w:pStyle w:val="ListNumber"/>
        <w:spacing w:line="240" w:lineRule="auto"/>
        <w:ind w:left="720"/>
      </w:pPr>
      <w:r/>
      <w:hyperlink r:id="rId15">
        <w:r>
          <w:rPr>
            <w:color w:val="0000EE"/>
            <w:u w:val="single"/>
          </w:rPr>
          <w:t>https://www.youtube.com/watch?v=Ud6jEls41jw</w:t>
        </w:r>
      </w:hyperlink>
      <w:r>
        <w:t xml:space="preserve"> - TIME presents 16 suggestions for LGBTQ movies to watch during Pride Month. The list includes films like 'Paris Is Burning' (1991), a documentary of NYC's ballroom scene; 'But I'm a Cheerleader' (1999), a surreal comedy featuring a cheerleader in a gay conversion camp; 'Brokeback Mountain' (2005), a tragic love story between two cowboys; and 'Moonlight' (2016), an award-winning exploration of a young Black man’s life. Each film highlights different aspects of LGBTQ lives and stories, making them perfect to explore this Pride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campus.com/school/casper-libero/5-essential-lgbtq-movies-to-watch-during-pride-month/" TargetMode="External"/><Relationship Id="rId10" Type="http://schemas.openxmlformats.org/officeDocument/2006/relationships/hyperlink" Target="https://www.britannica.com/topic/Pride-Month" TargetMode="External"/><Relationship Id="rId11" Type="http://schemas.openxmlformats.org/officeDocument/2006/relationships/hyperlink" Target="https://www.history.com/topics/gay-rights/pride-month" TargetMode="External"/><Relationship Id="rId12" Type="http://schemas.openxmlformats.org/officeDocument/2006/relationships/hyperlink" Target="https://www.tomsguide.com/news/best-lgbtq-movies-pride-month" TargetMode="External"/><Relationship Id="rId13" Type="http://schemas.openxmlformats.org/officeDocument/2006/relationships/hyperlink" Target="https://www.slashfilm.com/1873080/best-lgbtq-movies-watch-during-pride-month/" TargetMode="External"/><Relationship Id="rId14" Type="http://schemas.openxmlformats.org/officeDocument/2006/relationships/hyperlink" Target="https://www.youtube.com/watch?v=ljjPt3dugY8" TargetMode="External"/><Relationship Id="rId15" Type="http://schemas.openxmlformats.org/officeDocument/2006/relationships/hyperlink" Target="https://www.youtube.com/watch?v=Ud6jEls41j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