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Entertainment Picks: What Stars Are Saying and What’s Trending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tuning in to a lively mix of queer-fronted stories, festival highlights and industry shifts, as actors from Lukas Gage to Bowen Yang speak out on representation and the scene retools workplaces to be safer and more open. Here’s what’s new, why it matters, and what to watch next.</w:t>
      </w:r>
      <w:r/>
    </w:p>
    <w:p>
      <w:r/>
      <w:r>
        <w:t>Essential Takeaways</w:t>
      </w:r>
      <w:r/>
      <w:r/>
    </w:p>
    <w:p>
      <w:pPr>
        <w:pStyle w:val="ListBullet"/>
        <w:spacing w:line="240" w:lineRule="auto"/>
        <w:ind w:left="720"/>
      </w:pPr>
      <w:r/>
      <w:r>
        <w:rPr>
          <w:b/>
        </w:rPr>
        <w:t>Star voices matter:</w:t>
      </w:r>
      <w:r>
        <w:t xml:space="preserve"> Lukas Gage and others are openly discussing queer representation and industry pressure, which shapes casting conversations and public expectations.</w:t>
      </w:r>
      <w:r/>
    </w:p>
    <w:p>
      <w:pPr>
        <w:pStyle w:val="ListBullet"/>
        <w:spacing w:line="240" w:lineRule="auto"/>
        <w:ind w:left="720"/>
      </w:pPr>
      <w:r/>
      <w:r>
        <w:rPr>
          <w:b/>
        </w:rPr>
        <w:t>Festival spotlight:</w:t>
      </w:r>
      <w:r>
        <w:t xml:space="preserve"> OutfestNext will program Gregg Araki’s I Want Your Sex alongside work from Kristen Stewart and Lilly Wachowski, signalling continued interest in daring queer cinema.</w:t>
      </w:r>
      <w:r/>
    </w:p>
    <w:p>
      <w:pPr>
        <w:pStyle w:val="ListBullet"/>
        <w:spacing w:line="240" w:lineRule="auto"/>
        <w:ind w:left="720"/>
      </w:pPr>
      <w:r/>
      <w:r>
        <w:rPr>
          <w:b/>
        </w:rPr>
        <w:t>Stage visibility:</w:t>
      </w:r>
      <w:r>
        <w:t xml:space="preserve"> Luke Evans is championing gay leadership on Broadway, blending craft with authentic self-presentation.</w:t>
      </w:r>
      <w:r/>
    </w:p>
    <w:p>
      <w:pPr>
        <w:pStyle w:val="ListBullet"/>
        <w:spacing w:line="240" w:lineRule="auto"/>
        <w:ind w:left="720"/>
      </w:pPr>
      <w:r/>
      <w:r>
        <w:rPr>
          <w:b/>
        </w:rPr>
        <w:t>Legacy and longevity:</w:t>
      </w:r>
      <w:r>
        <w:t xml:space="preserve"> Bowen Yang and fellow SNL alumni reflect on careers that balance comedy, identity and staying power.</w:t>
      </w:r>
      <w:r/>
    </w:p>
    <w:p>
      <w:pPr>
        <w:pStyle w:val="ListBullet"/>
        <w:spacing w:line="240" w:lineRule="auto"/>
        <w:ind w:left="720"/>
      </w:pPr>
      <w:r/>
      <w:r>
        <w:rPr>
          <w:b/>
        </w:rPr>
        <w:t>Workplace safety:</w:t>
      </w:r>
      <w:r>
        <w:t xml:space="preserve"> Canadian media organisations are launching initiatives to improve conditions for queer and trans professionals, a practical shift with cultural impact.</w:t>
      </w:r>
      <w:r/>
      <w:r/>
    </w:p>
    <w:p>
      <w:pPr>
        <w:pStyle w:val="Heading2"/>
      </w:pPr>
      <w:r>
        <w:t>Lukas Gage on representation , candid, direct, and a little exasperated</w:t>
      </w:r>
      <w:r/>
    </w:p>
    <w:p>
      <w:r/>
      <w:r>
        <w:t>Lukas Gage has been unusually frank about the tug-of-war over who should play queer roles and what that means for actors and audiences. He points to the pressure younger performers face when their sexuality becomes a public issue, and he doesn’t shy away from calling out discomfort in casting conversations. According to a report in Just Jared, Gage’s comments tap into a bigger debate about authenticity versus artistic freedom. For viewers it’s a useful reminder to look beyond headlines and ask which performances are thoughtful, respectful and true to the story being told.</w:t>
      </w:r>
      <w:r/>
    </w:p>
    <w:p>
      <w:pPr>
        <w:pStyle w:val="Heading2"/>
      </w:pPr>
      <w:r>
        <w:t>OutfestNext and Gregg Araki put bold queer cinema centre-stage</w:t>
      </w:r>
      <w:r/>
    </w:p>
    <w:p>
      <w:r/>
      <w:r>
        <w:t>OutfestNext’s summer slate, which includes Gregg Araki’s I Want Your Sex, shows festivals are still keen to spotlight provocative queer voices. The programming also features films from high-profile figures like Kristen Stewart and Lilly Wachowski, reinforcing that queer filmmaking is both artistically adventurous and increasingly mainstream. Festivals like this help new talent find audiences, and they give risky projects a platform , so if you love cinema that pushes boundaries, summer festival line-ups are where to plan your must-watch list.</w:t>
      </w:r>
      <w:r/>
    </w:p>
    <w:p>
      <w:pPr>
        <w:pStyle w:val="Heading2"/>
      </w:pPr>
      <w:r>
        <w:t>Broadway’s new guard: Luke Evans on leading as a “happy gay man”</w:t>
      </w:r>
      <w:r/>
    </w:p>
    <w:p>
      <w:r/>
      <w:r>
        <w:t>Luke Evans has been talking about what it means to lead on Broadway while being visibly and happily himself. That kind of presence matters in a theatre world that still wrestles with old expectations. Evans’ approach , combining craft with openness , can shift audience perceptions and inspire younger performers to embrace both identity and professionalism. If you’re picking shows this season, a lead who brings authenticity to stagecraft often makes for a richer night at the theatre.</w:t>
      </w:r>
      <w:r/>
    </w:p>
    <w:p>
      <w:pPr>
        <w:pStyle w:val="Heading2"/>
      </w:pPr>
      <w:r>
        <w:t>TV reboots, surprises and a sense of history returning</w:t>
      </w:r>
      <w:r/>
    </w:p>
    <w:p>
      <w:r/>
      <w:r>
        <w:t>The new Prison Break reboot has teased the possible return of a “couple of OGs,” which delights long-time fans while showing how franchises mine nostalgia to stay relevant. Entertainment Weekly covered the casting hints, and it’s a neat reminder that reboots can both honour originals and introduce legacy characters to new audiences. For viewers, the trick is balancing expectations: enjoy the nods to the past, but look for fresh storytelling that justifies a return.</w:t>
      </w:r>
      <w:r/>
    </w:p>
    <w:p>
      <w:pPr>
        <w:pStyle w:val="Heading2"/>
      </w:pPr>
      <w:r>
        <w:t>Voices that comfort and mobilise: Gregory Marks and singing activism</w:t>
      </w:r>
      <w:r/>
    </w:p>
    <w:p>
      <w:r/>
      <w:r>
        <w:t>Gregory Marks’ work as a “singing activist” highlights how performance can be a form of communal healing for LGBTQ+ people. His decades-long practice helping people grieve and celebrate through song shows the quieter side of activism , the care work, the solidarity and the rituals that matter most in everyday life. Coverage in LGBTQ Nation underscores how cultural labour often supports communities in ways policy can’t.</w:t>
      </w:r>
      <w:r/>
    </w:p>
    <w:p>
      <w:pPr>
        <w:pStyle w:val="Heading2"/>
      </w:pPr>
      <w:r>
        <w:t>Comedy, careers and endurance: Bowen Yang and the SNL cohort</w:t>
      </w:r>
      <w:r/>
    </w:p>
    <w:p>
      <w:r/>
      <w:r>
        <w:t>Bowen Yang, Sarah Sherman and Kenan Thompson reflecting on their SNL legacies suggests a rare mix of humility and ambition in comedy. Variety’s interviews show performers who enjoy the grind and the chance to evolve on a huge platform. For up-and-coming comics, their conversation is a blueprint: adaptability, consistent craft and a grounded approach to fame can lead to lasting careers.</w:t>
      </w:r>
      <w:r/>
    </w:p>
    <w:p>
      <w:pPr>
        <w:pStyle w:val="Heading2"/>
      </w:pPr>
      <w:r>
        <w:t>Industry change: safer workplaces for queer and trans professionals in Canada</w:t>
      </w:r>
      <w:r/>
    </w:p>
    <w:p>
      <w:r/>
      <w:r>
        <w:t>The Hollywood Reporter has covered a new push to create safer workplaces for queer and trans media professionals in Canada. This isn’t just talk , it’s a structural shift that affects hiring, retention and creative freedom. Better policies and clearer reporting mechanisms can make an everyday difference to people working behind the camera as well as in front. For industry-watchers and job-seekers alike, that’s a development worth following closely.</w:t>
      </w:r>
      <w:r/>
    </w:p>
    <w:p>
      <w:r/>
      <w:r>
        <w:t>Closing line It’s a moment when voices, festivals and policies are nudging entertainment toward a fairer, louder and more visible future , and there’s plenty to watch, cheer and critique as it unfolds.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Paragraph 3: </w:t>
      </w:r>
      <w:hyperlink r:id="rId10">
        <w:r>
          <w:rPr>
            <w:color w:val="0000EE"/>
            <w:u w:val="single"/>
          </w:rPr>
          <w:t>[5]</w:t>
        </w:r>
      </w:hyperlink>
      <w:r>
        <w:t xml:space="preserve">- Paragraph 4: </w:t>
      </w:r>
      <w:hyperlink r:id="rId10">
        <w:r>
          <w:rPr>
            <w:color w:val="0000EE"/>
            <w:u w:val="single"/>
          </w:rPr>
          <w:t>[6]</w:t>
        </w:r>
      </w:hyperlink>
      <w:r>
        <w:t xml:space="preserve">- Paragraph 5: </w:t>
      </w:r>
      <w:hyperlink r:id="rId10">
        <w:r>
          <w:rPr>
            <w:color w:val="0000EE"/>
            <w:u w:val="single"/>
          </w:rPr>
          <w:t>[7]</w:t>
        </w:r>
      </w:hyperlink>
      <w:r>
        <w:t xml:space="preserve">- Paragraph 6: </w:t>
      </w:r>
      <w:hyperlink r:id="rId10">
        <w:r>
          <w:rPr>
            <w:color w:val="0000EE"/>
            <w:u w:val="single"/>
          </w:rPr>
          <w:t>[2]</w:t>
        </w:r>
      </w:hyperlink>
      <w:r>
        <w:t xml:space="preserve">- Paragraph 7: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https://greginhollywood.com/thursday-round-up-lukas-gage-gregg-araki-luke-evans-gregory-marks-bowen-yang-more-251671</w:t>
        </w:r>
      </w:hyperlink>
      <w:r>
        <w:t xml:space="preserve"> - Please view link - unable to able to access data</w:t>
      </w:r>
      <w:r/>
    </w:p>
    <w:p>
      <w:pPr>
        <w:pStyle w:val="ListNumber"/>
        <w:spacing w:line="240" w:lineRule="auto"/>
        <w:ind w:left="720"/>
      </w:pPr>
      <w:r/>
      <w:hyperlink r:id="rId10">
        <w:r>
          <w:rPr>
            <w:color w:val="0000EE"/>
            <w:u w:val="single"/>
          </w:rPr>
          <w:t>https://www.justjared.com/2024/12/18/lukas-gage-talks-straight-actors-playing-queer-roles-pressure-he-kit-connor-faced-to-come-out/</w:t>
        </w:r>
      </w:hyperlink>
      <w:r>
        <w:t xml:space="preserve"> - In an interview with Attitude magazine, actor Lukas Gage discussed the challenges faced by straight actors portraying queer roles and the pressure to publicly disclose their sexuality. He recounted experiences of being accused of 'stealing' gay roles and expressed his belief in the importance of diversity and inclusion in casting. Gage also highlighted the personal struggles of actors like Kit Connor, who faced bullying into coming out at a young age, emphasizing the complexities of balancing public and private life in the entertainment industry.</w:t>
      </w:r>
      <w:r/>
    </w:p>
    <w:p>
      <w:pPr>
        <w:pStyle w:val="ListNumber"/>
        <w:spacing w:line="240" w:lineRule="auto"/>
        <w:ind w:left="720"/>
      </w:pPr>
      <w:r/>
      <w:hyperlink r:id="rId10">
        <w:r>
          <w:rPr>
            <w:color w:val="0000EE"/>
            <w:u w:val="single"/>
          </w:rPr>
          <w:t>https://www.justjared.com/2024/12/18/lukas-gage-talks-straight-actors-playing-queer-roles-pressure-he-kit-connor-faced-to-come-out/</w:t>
        </w:r>
      </w:hyperlink>
      <w:r>
        <w:t xml:space="preserve"> - Actor Lukas Gage opened up about the pressures faced by straight actors in Hollywood, particularly regarding their portrayal of queer characters. In an interview with Attitude magazine, Gage shared his experiences of being accused of 'stealing' gay roles and discussed the challenges of balancing authenticity with public expectations. He also touched upon the experiences of fellow actor Kit Connor, who faced similar pressures to disclose his sexuality, highlighting the complexities of navigating personal identity in the public eye.</w:t>
      </w:r>
      <w:r/>
    </w:p>
    <w:p>
      <w:pPr>
        <w:pStyle w:val="ListNumber"/>
        <w:spacing w:line="240" w:lineRule="auto"/>
        <w:ind w:left="720"/>
      </w:pPr>
      <w:r/>
      <w:hyperlink r:id="rId10">
        <w:r>
          <w:rPr>
            <w:color w:val="0000EE"/>
            <w:u w:val="single"/>
          </w:rPr>
          <w:t>https://www.justjared.com/2024/12/18/lukas-gage-talks-straight-actors-playing-queer-roles-pressure-he-kit-connor-faced-to-come-out/</w:t>
        </w:r>
      </w:hyperlink>
      <w:r>
        <w:t xml:space="preserve"> - Actor Lukas Gage discussed the challenges faced by straight actors portraying queer roles and the pressure to publicly disclose their sexuality. In an interview with Attitude magazine, Gage recounted experiences of being accused of 'stealing' gay roles and expressed his belief in the importance of diversity and inclusion in casting. He also highlighted the personal struggles of actors like Kit Connor, who faced bullying into coming out at a young age, emphasizing the complexities of balancing public and private life in the entertainment industry.</w:t>
      </w:r>
      <w:r/>
    </w:p>
    <w:p>
      <w:pPr>
        <w:pStyle w:val="ListNumber"/>
        <w:spacing w:line="240" w:lineRule="auto"/>
        <w:ind w:left="720"/>
      </w:pPr>
      <w:r/>
      <w:hyperlink r:id="rId10">
        <w:r>
          <w:rPr>
            <w:color w:val="0000EE"/>
            <w:u w:val="single"/>
          </w:rPr>
          <w:t>https://www.justjared.com/2024/12/18/lukas-gage-talks-straight-actors-playing-queer-roles-pressure-he-kit-connor-faced-to-come-out/</w:t>
        </w:r>
      </w:hyperlink>
      <w:r>
        <w:t xml:space="preserve"> - Actor Lukas Gage opened up about the pressures faced by straight actors in Hollywood, particularly regarding their portrayal of queer characters. In an interview with Attitude magazine, Gage shared his experiences of being accused of 'stealing' gay roles and discussed the challenges of balancing authenticity with public expectations. He also touched upon the experiences of fellow actor Kit Connor, who faced similar pressures to disclose his sexuality, highlighting the complexities of navigating personal identity in the public eye.</w:t>
      </w:r>
      <w:r/>
    </w:p>
    <w:p>
      <w:pPr>
        <w:pStyle w:val="ListNumber"/>
        <w:spacing w:line="240" w:lineRule="auto"/>
        <w:ind w:left="720"/>
      </w:pPr>
      <w:r/>
      <w:hyperlink r:id="rId10">
        <w:r>
          <w:rPr>
            <w:color w:val="0000EE"/>
            <w:u w:val="single"/>
          </w:rPr>
          <w:t>https://www.justjared.com/2024/12/18/lukas-gage-talks-straight-actors-playing-queer-roles-pressure-he-kit-connor-faced-to-come-out/</w:t>
        </w:r>
      </w:hyperlink>
      <w:r>
        <w:t xml:space="preserve"> - Actor Lukas Gage discussed the challenges faced by straight actors portraying queer roles and the pressure to publicly disclose their sexuality. In an interview with Attitude magazine, Gage recounted experiences of being accused of 'stealing' gay roles and expressed his belief in the importance of diversity and inclusion in casting. He also highlighted the personal struggles of actors like Kit Connor, who faced bullying into coming out at a young age, emphasizing the complexities of balancing public and private life in the entertainment industry.</w:t>
      </w:r>
      <w:r/>
    </w:p>
    <w:p>
      <w:pPr>
        <w:pStyle w:val="ListNumber"/>
        <w:spacing w:line="240" w:lineRule="auto"/>
        <w:ind w:left="720"/>
      </w:pPr>
      <w:r/>
      <w:hyperlink r:id="rId10">
        <w:r>
          <w:rPr>
            <w:color w:val="0000EE"/>
            <w:u w:val="single"/>
          </w:rPr>
          <w:t>https://www.justjared.com/2024/12/18/lukas-gage-talks-straight-actors-playing-queer-roles-pressure-he-kit-connor-faced-to-come-out/</w:t>
        </w:r>
      </w:hyperlink>
      <w:r>
        <w:t xml:space="preserve"> - Actor Lukas Gage opened up about the pressures faced by straight actors in Hollywood, particularly regarding their portrayal of queer characters. In an interview with Attitude magazine, Gage shared his experiences of being accused of 'stealing' gay roles and discussed the challenges of balancing authenticity with public expectations. He also touched upon the experiences of fellow actor Kit Connor, who faced similar pressures to disclose his sexuality, highlighting the complexities of navigating personal identity in the public eye.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thursday-round-up-lukas-gage-gregg-araki-luke-evans-gregory-marks-bowen-yang-more-251671" TargetMode="External"/><Relationship Id="rId10" Type="http://schemas.openxmlformats.org/officeDocument/2006/relationships/hyperlink" Target="https://www.justjared.com/2024/12/18/lukas-gage-talks-straight-actors-playing-queer-roles-pressure-he-kit-connor-faced-to-come-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