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Jeremy Affeldt on Trading Homophobia for Understanding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watching how athletes speak up , and some are choosing growth over gloating. Jeremy Affeldt’s journey from discomfort to acceptance shows why learning from the people around you matters, especially after the San Francisco Giants Pride hat incident that’s sparked national debate.</w:t>
      </w:r>
      <w:r/>
    </w:p>
    <w:p>
      <w:r/>
      <w:r>
        <w:t>Essential Takeaways</w:t>
      </w:r>
      <w:r/>
      <w:r/>
    </w:p>
    <w:p>
      <w:pPr>
        <w:pStyle w:val="ListBullet"/>
        <w:spacing w:line="240" w:lineRule="auto"/>
        <w:ind w:left="720"/>
      </w:pPr>
      <w:r/>
      <w:r>
        <w:rPr>
          <w:b/>
        </w:rPr>
        <w:t>Human encounters change minds:</w:t>
      </w:r>
      <w:r>
        <w:t xml:space="preserve"> Affeldt credits daily interactions in San Francisco for softening his views, showing small kindnesses can shift prejudice.</w:t>
      </w:r>
      <w:r/>
    </w:p>
    <w:p>
      <w:pPr>
        <w:pStyle w:val="ListBullet"/>
        <w:spacing w:line="240" w:lineRule="auto"/>
        <w:ind w:left="720"/>
      </w:pPr>
      <w:r/>
      <w:r>
        <w:rPr>
          <w:b/>
        </w:rPr>
        <w:t>High-profile missteps matter:</w:t>
      </w:r>
      <w:r>
        <w:t xml:space="preserve"> The recent incident with Giants pitchers defacing Pride caps turned a celebration into controversy and drew widespread reaction.</w:t>
      </w:r>
      <w:r/>
    </w:p>
    <w:p>
      <w:pPr>
        <w:pStyle w:val="ListBullet"/>
        <w:spacing w:line="240" w:lineRule="auto"/>
        <w:ind w:left="720"/>
      </w:pPr>
      <w:r/>
      <w:r>
        <w:rPr>
          <w:b/>
        </w:rPr>
        <w:t>Faith and acceptance can coexist:</w:t>
      </w:r>
      <w:r>
        <w:t xml:space="preserve"> Affeldt remains a practising Christian but emphasises compassion over condemnation.</w:t>
      </w:r>
      <w:r/>
    </w:p>
    <w:p>
      <w:pPr>
        <w:pStyle w:val="ListBullet"/>
        <w:spacing w:line="240" w:lineRule="auto"/>
        <w:ind w:left="720"/>
      </w:pPr>
      <w:r/>
      <w:r>
        <w:rPr>
          <w:b/>
        </w:rPr>
        <w:t>Practical pathway:</w:t>
      </w:r>
      <w:r>
        <w:t xml:space="preserve"> Choosing to listen, engage and learn locally can be more effective than public stances or social-media retorts.</w:t>
      </w:r>
      <w:r/>
    </w:p>
    <w:p>
      <w:pPr>
        <w:pStyle w:val="ListBullet"/>
        <w:spacing w:line="240" w:lineRule="auto"/>
        <w:ind w:left="720"/>
      </w:pPr>
      <w:r/>
      <w:r>
        <w:rPr>
          <w:b/>
        </w:rPr>
        <w:t>Community impact:</w:t>
      </w:r>
      <w:r>
        <w:t xml:space="preserve"> Pride symbols hold deep meaning for LGBTQ+ people; altering them provokes pain and national conversation.</w:t>
      </w:r>
      <w:r/>
      <w:r/>
    </w:p>
    <w:p>
      <w:pPr>
        <w:pStyle w:val="Heading2"/>
      </w:pPr>
      <w:r>
        <w:t>How one player’s quiet exposure changed his view</w:t>
      </w:r>
      <w:r/>
    </w:p>
    <w:p>
      <w:r/>
      <w:r>
        <w:t>Jeremy Affeldt’s transformation feels almost tactile , the sort of small, steady thaw that comes from everyday human encounters. According to interviews, he moved from avoiding gay fans to embracing San Francisco’s culture of openness, thanks in part to simple acts of kindness from people he met. That shift underlines a basic human truth: familiarity breeds empathy, not contempt. For anyone hoping to change their mind, Affeldt’s example shows you don’t need a grand gesture, just real relationships.</w:t>
      </w:r>
      <w:r/>
    </w:p>
    <w:p>
      <w:pPr>
        <w:pStyle w:val="Heading2"/>
      </w:pPr>
      <w:r>
        <w:t>Why the Pride cap episode sparked such a furious reaction</w:t>
      </w:r>
      <w:r/>
    </w:p>
    <w:p>
      <w:r/>
      <w:r>
        <w:t>When several Giants pitchers wrote a Bible verse on rainbow caps, what might have started as a personal statement instantly hit a nerve. Pride symbols are intimate and visible markers for a vulnerable community, and altering them turned a night of celebration into a flashpoint. Reporters and commentators compared the incident to a wider trend where public figures double down on controversial positions instead of apologising, making the moment feel less like a local spat and more like a national culture clash. For teams and brands, the lesson is clear: symbolism matters.</w:t>
      </w:r>
      <w:r/>
    </w:p>
    <w:p>
      <w:pPr>
        <w:pStyle w:val="Heading2"/>
      </w:pPr>
      <w:r>
        <w:t>Faith, compassion and the possibility of coexistence</w:t>
      </w:r>
      <w:r/>
    </w:p>
    <w:p>
      <w:r/>
      <w:r>
        <w:t>Affeldt’s story complicates the often polarised picture of religion versus LGBTQ+ acceptance. He remained publicly Christian while choosing to treat LGBTQ+ people as neighbours worthy of love and respect, a stance he framed as living his faith rather than weaponising it. That kind of nuance is useful: it shows people can hold religious beliefs and still be allies if they prioritise compassion. For teammates and fans, it’s a reminder that conversations about faith and inclusion can be held without erasing either side.</w:t>
      </w:r>
      <w:r/>
    </w:p>
    <w:p>
      <w:pPr>
        <w:pStyle w:val="Heading2"/>
      </w:pPr>
      <w:r>
        <w:t>What teams and players can actually do differently</w:t>
      </w:r>
      <w:r/>
    </w:p>
    <w:p>
      <w:r/>
      <w:r>
        <w:t>There are practical steps teams and players can take to avoid similar controversies. First, choose whether to participate , opting out of an event is a neutral option that respects others without confrontation. Second, engage privately with people from the community to understand why symbols like the rainbow matter. Third, when mistakes happen, apologise and learn rather than doubling down. Those moves don’t just defuse headlines, they build trust in the clubhouse and the stands.</w:t>
      </w:r>
      <w:r/>
    </w:p>
    <w:p>
      <w:pPr>
        <w:pStyle w:val="Heading2"/>
      </w:pPr>
      <w:r>
        <w:t>The wider cultural ripple: from local hats to national debate</w:t>
      </w:r>
      <w:r/>
    </w:p>
    <w:p>
      <w:r/>
      <w:r>
        <w:t>This episode didn’t stay in the ballpark. It became a talking point among pundits and fans nationwide, tying into debates about free expression, corporate inclusion initiatives, and political posturing. Social media amplified defenders and critics alike, while commentators pointed to similar incidents elsewhere as evidence of a pattern. Still, beneath the noise there’s a quieter takeaway: communities that encourage everyday contact and curiosity are likelier to reduce fear and prejudice over time.</w:t>
      </w:r>
      <w:r/>
    </w:p>
    <w:p>
      <w:r/>
      <w:r>
        <w:t>It's a small change that can make every encounter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9">
        <w:r>
          <w:rPr>
            <w:color w:val="0000EE"/>
            <w:u w:val="single"/>
          </w:rPr>
          <w:t>[2]</w:t>
        </w:r>
      </w:hyperlink>
      <w:r>
        <w:t xml:space="preserve">- Paragraph 4: </w:t>
      </w:r>
      <w:hyperlink r:id="rId10">
        <w:r>
          <w:rPr>
            <w:color w:val="0000EE"/>
            <w:u w:val="single"/>
          </w:rPr>
          <w:t>[5]</w:t>
        </w:r>
      </w:hyperlink>
      <w:r>
        <w:t xml:space="preserve">, </w:t>
      </w:r>
      <w:hyperlink r:id="rId14">
        <w:r>
          <w:rPr>
            <w:color w:val="0000EE"/>
            <w:u w:val="single"/>
          </w:rPr>
          <w:t>[7]</w:t>
        </w:r>
      </w:hyperlink>
      <w:r>
        <w:t xml:space="preserve">- Paragraph 5: </w:t>
      </w:r>
      <w:hyperlink r:id="rId12">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https://www.queerty.com/what-landon-roupp-could-learn-from-giants-legend-jeremy-affeldt-on-trading-homophobia-for-understanding-20260617/</w:t>
        </w:r>
      </w:hyperlink>
      <w:r>
        <w:t xml:space="preserve"> - Please view link - unable to able to access data</w:t>
      </w:r>
      <w:r/>
    </w:p>
    <w:p>
      <w:pPr>
        <w:pStyle w:val="ListNumber"/>
        <w:spacing w:line="240" w:lineRule="auto"/>
        <w:ind w:left="720"/>
      </w:pPr>
      <w:r/>
      <w:hyperlink r:id="rId9">
        <w:r>
          <w:rPr>
            <w:color w:val="0000EE"/>
            <w:u w:val="single"/>
          </w:rPr>
          <w:t>https://www.queerty.com/what-landon-roupp-could-learn-from-giants-legend-jeremy-affeldt-on-trading-homophobia-for-understanding-20260617/</w:t>
        </w:r>
      </w:hyperlink>
      <w:r>
        <w:t xml:space="preserve"> - This article discusses the controversy surrounding San Francisco Giants pitcher Landon Roupp, who, along with teammates JT Brubaker and Ryan Walker, inscribed Bible verses on their Pride Night caps, leading to backlash from the LGBTQ+ community. The piece contrasts Roupp's actions with those of former Giants pitcher Jeremy Affeldt, who overcame his initial discomfort with the LGBTQ+ community to become an ally, highlighting the potential for personal growth and understanding.</w:t>
      </w:r>
      <w:r/>
    </w:p>
    <w:p>
      <w:pPr>
        <w:pStyle w:val="ListNumber"/>
        <w:spacing w:line="240" w:lineRule="auto"/>
        <w:ind w:left="720"/>
      </w:pPr>
      <w:r/>
      <w:hyperlink r:id="rId11">
        <w:r>
          <w:rPr>
            <w:color w:val="0000EE"/>
            <w:u w:val="single"/>
          </w:rPr>
          <w:t>https://apnews.com/article/e128155721c53a34af6c312b6692f7c8</w:t>
        </w:r>
      </w:hyperlink>
      <w:r>
        <w:t xml:space="preserve"> - This Associated Press article reports on the controversy during Pride Month when some San Francisco Giants and Los Angeles Dodgers players declined to wear or modified rainbow-themed caps during their teams’ Pride Night events. Giants pitcher Landen Roupp wrote a Bible verse referencing God’s rainbow covenant on his cap, prompting MLB to issue a warning for violating uniform policies. The article also covers the political backlash from conservative figures questioning MLB’s stance on promoting specific political values through Pride Night uniforms.</w:t>
      </w:r>
      <w:r/>
    </w:p>
    <w:p>
      <w:pPr>
        <w:pStyle w:val="ListNumber"/>
        <w:spacing w:line="240" w:lineRule="auto"/>
        <w:ind w:left="720"/>
      </w:pPr>
      <w:r/>
      <w:hyperlink r:id="rId13">
        <w:r>
          <w:rPr>
            <w:color w:val="0000EE"/>
            <w:u w:val="single"/>
          </w:rPr>
          <w:t>https://apnews.com/article/2055e9e6cadb11033c0afcee68fd66bc</w:t>
        </w:r>
      </w:hyperlink>
      <w:r>
        <w:t xml:space="preserve"> - This Associated Press article details Major League Baseball's response to San Francisco Giants pitchers who added Bible verses to their uniforms during Pride Night. MLB issued a warning to the players, stating that writing on uniforms violates league regulations, regardless of the message's content. The article also notes that similar incidents have occurred in the past, highlighting the league's consistent enforcement of uniform policies.</w:t>
      </w:r>
      <w:r/>
    </w:p>
    <w:p>
      <w:pPr>
        <w:pStyle w:val="ListNumber"/>
        <w:spacing w:line="240" w:lineRule="auto"/>
        <w:ind w:left="720"/>
      </w:pPr>
      <w:r/>
      <w:hyperlink r:id="rId10">
        <w:r>
          <w:rPr>
            <w:color w:val="0000EE"/>
            <w:u w:val="single"/>
          </w:rPr>
          <w:t>https://www.sfgate.com/giants/article/sf-giants-pitchers-pride-protest-22303677.php/</w:t>
        </w:r>
      </w:hyperlink>
      <w:r>
        <w:t xml:space="preserve"> - This SFGate article reports on the actions of San Francisco Giants pitchers Landen Roupp, JT Brubaker, and Ryan Walker, who inscribed Bible verses on their Pride Night caps, and pitcher Sam Hentges, who opted not to wear the rainbow-themed cap at all. The piece discusses the implications of these actions within the context of the team's annual Pride Night celebration and the broader conversation about freedom of expression and inclusivity in sports.</w:t>
      </w:r>
      <w:r/>
    </w:p>
    <w:p>
      <w:pPr>
        <w:pStyle w:val="ListNumber"/>
        <w:spacing w:line="240" w:lineRule="auto"/>
        <w:ind w:left="720"/>
      </w:pPr>
      <w:r/>
      <w:hyperlink r:id="rId12">
        <w:r>
          <w:rPr>
            <w:color w:val="0000EE"/>
            <w:u w:val="single"/>
          </w:rPr>
          <w:t>https://www.outsports.com/2026/6/13/24136513/landen-roupp-sf-giants-pride-cap-genesis-religion-gay-homophobia/</w:t>
        </w:r>
      </w:hyperlink>
      <w:r>
        <w:t xml:space="preserve"> - This Outsports article criticizes the actions of three San Francisco Giants pitchers—Landen Roupp, JT Brubaker, and Ryan Walker—who inscribed Bible verses on their Pride Night caps, viewing it as a form of protest against the LGBTQ+ community. The piece discusses the broader implications of such actions in the context of sports and LGBTQ+ rights, emphasizing the need for inclusivity and respect.</w:t>
      </w:r>
      <w:r/>
    </w:p>
    <w:p>
      <w:pPr>
        <w:pStyle w:val="ListNumber"/>
        <w:spacing w:line="240" w:lineRule="auto"/>
        <w:ind w:left="720"/>
      </w:pPr>
      <w:r/>
      <w:hyperlink r:id="rId14">
        <w:r>
          <w:rPr>
            <w:color w:val="0000EE"/>
            <w:u w:val="single"/>
          </w:rPr>
          <w:t>https://www.outsports.com/2026/6/15/24136606/san-francisco-giants-pride-night-cap-bible-verse-mlb-response/</w:t>
        </w:r>
      </w:hyperlink>
      <w:r>
        <w:t xml:space="preserve"> - This Outsports article covers Major League Baseball's response to three San Francisco Giants pitchers who wrote Biblical inscriptions on the team’s Pride caps. MLB issued a warning to the players, stating that writing on the cap violates league rules and that they have been warned about future violations. The article also discusses the precedent of uniform violations and the league's consistent enforcement of its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what-landon-roupp-could-learn-from-giants-legend-jeremy-affeldt-on-trading-homophobia-for-understanding-20260617/" TargetMode="External"/><Relationship Id="rId10" Type="http://schemas.openxmlformats.org/officeDocument/2006/relationships/hyperlink" Target="https://www.sfgate.com/giants/article/sf-giants-pitchers-pride-protest-22303677.php/" TargetMode="External"/><Relationship Id="rId11" Type="http://schemas.openxmlformats.org/officeDocument/2006/relationships/hyperlink" Target="https://apnews.com/article/e128155721c53a34af6c312b6692f7c8" TargetMode="External"/><Relationship Id="rId12" Type="http://schemas.openxmlformats.org/officeDocument/2006/relationships/hyperlink" Target="https://www.outsports.com/2026/6/13/24136513/landen-roupp-sf-giants-pride-cap-genesis-religion-gay-homophobia/" TargetMode="External"/><Relationship Id="rId13" Type="http://schemas.openxmlformats.org/officeDocument/2006/relationships/hyperlink" Target="https://apnews.com/article/2055e9e6cadb11033c0afcee68fd66bc" TargetMode="External"/><Relationship Id="rId14" Type="http://schemas.openxmlformats.org/officeDocument/2006/relationships/hyperlink" Target="https://www.outsports.com/2026/6/15/24136606/san-francisco-giants-pride-night-cap-bible-verse-mlb-respo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