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Lesbian Space Princess Review: A Sapphic Sci‑Fi That Dazzles and Trips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flocking to this bright, queer animated romp , an audacious Aussie debut that mixes camp, heart and tricky satire to explore Sapphic identity beyond the usual coming‑out beats. It matters because it’s one of the most visually daring queer animations in years, even when its humour sometimes misfires.</w:t>
      </w:r>
      <w:r/>
    </w:p>
    <w:p>
      <w:r/>
      <w:r>
        <w:t>Essential Takeaways</w:t>
      </w:r>
      <w:r/>
      <w:r/>
    </w:p>
    <w:p>
      <w:pPr>
        <w:pStyle w:val="ListBullet"/>
        <w:spacing w:line="240" w:lineRule="auto"/>
        <w:ind w:left="720"/>
      </w:pPr>
      <w:r/>
      <w:r>
        <w:rPr>
          <w:b/>
        </w:rPr>
        <w:t>Bold visuals:</w:t>
      </w:r>
      <w:r>
        <w:t xml:space="preserve"> Colourful, Cartoon Network‑adjacent animation with striking inky, shapeshifting dream sequences that show internal trauma.</w:t>
      </w:r>
      <w:r/>
    </w:p>
    <w:p>
      <w:pPr>
        <w:pStyle w:val="ListBullet"/>
        <w:spacing w:line="240" w:lineRule="auto"/>
        <w:ind w:left="720"/>
      </w:pPr>
      <w:r/>
      <w:r>
        <w:rPr>
          <w:b/>
        </w:rPr>
        <w:t>Central performance:</w:t>
      </w:r>
      <w:r>
        <w:t xml:space="preserve"> A heartfelt lead portrayal drives the film’s emotional core and lets the animation swing between silly and sombre.</w:t>
      </w:r>
      <w:r/>
    </w:p>
    <w:p>
      <w:pPr>
        <w:pStyle w:val="ListBullet"/>
        <w:spacing w:line="240" w:lineRule="auto"/>
        <w:ind w:left="720"/>
      </w:pPr>
      <w:r/>
      <w:r>
        <w:rPr>
          <w:b/>
        </w:rPr>
        <w:t>Queer cast:</w:t>
      </w:r>
      <w:r>
        <w:t xml:space="preserve"> Packed with familiar queer voices and drag personalities, giving the film joyful, lived‑in energy.</w:t>
      </w:r>
      <w:r/>
    </w:p>
    <w:p>
      <w:pPr>
        <w:pStyle w:val="ListBullet"/>
        <w:spacing w:line="240" w:lineRule="auto"/>
        <w:ind w:left="720"/>
      </w:pPr>
      <w:r/>
      <w:r>
        <w:rPr>
          <w:b/>
        </w:rPr>
        <w:t>Satire that stumbles:</w:t>
      </w:r>
      <w:r>
        <w:t xml:space="preserve"> The movie aims for sharp political and sexual satire but occasionally lands as heavy‑handed or exclusionary.</w:t>
      </w:r>
      <w:r/>
    </w:p>
    <w:p>
      <w:pPr>
        <w:pStyle w:val="ListBullet"/>
        <w:spacing w:line="240" w:lineRule="auto"/>
        <w:ind w:left="720"/>
      </w:pPr>
      <w:r/>
      <w:r>
        <w:rPr>
          <w:b/>
        </w:rPr>
        <w:t>Indie spirit:</w:t>
      </w:r>
      <w:r>
        <w:t xml:space="preserve"> A clear labour of love from first‑time directors, notable for ambition more than polish.</w:t>
      </w:r>
      <w:r/>
      <w:r/>
    </w:p>
    <w:p>
      <w:pPr>
        <w:pStyle w:val="Heading2"/>
      </w:pPr>
      <w:r>
        <w:t>Opening: A princess in a galaxy of bright colours and complicated feelings</w:t>
      </w:r>
      <w:r/>
    </w:p>
    <w:p>
      <w:r/>
      <w:r>
        <w:t>Lesbian Space Princess opens flashy, loud and very sure of its palette, like a cartoon version of a Pride parade that also happens to contain childhood nightmares. The result is visually thrilling, with sequences of inky, shapeshifting darkness that give the lead’s inner critic a physical form. According to festival listings and reviews, that contrast between sugary camp and darker interiority is the film’s most interesting trick and the place it most often succeeds.</w:t>
      </w:r>
      <w:r/>
    </w:p>
    <w:p>
      <w:pPr>
        <w:pStyle w:val="Heading2"/>
      </w:pPr>
      <w:r>
        <w:t>What the story does differently , and why that matters</w:t>
      </w:r>
      <w:r/>
    </w:p>
    <w:p>
      <w:r/>
      <w:r>
        <w:t>Rather than rehearse a coming‑out plot, the film sends an introverted 23‑year‑old royal on a rescue mission across the stars, forcing her to confront shallow habits and unmet expectations. Critics note this shift lets the movie probe self‑worth and relational dynamics instead of simply framing queerness as crisis. That’s refreshing: it treats Sapphic desire as part of a character’s life, not the whole of it.</w:t>
      </w:r>
      <w:r/>
    </w:p>
    <w:p>
      <w:pPr>
        <w:pStyle w:val="Heading2"/>
      </w:pPr>
      <w:r>
        <w:t>The tone: bubbly camp, political bite, and the odd misfire</w:t>
      </w:r>
      <w:r/>
    </w:p>
    <w:p>
      <w:r/>
      <w:r>
        <w:t>You’ll get plenty of gags , some delightfully camp and others a touch clumsy. Reviewers praise the voice cast and the way the comedy opens up space for queer in‑jokes and drag energy, but they also flag moments where satire teeters into awkwardness, especially around sexual imagery and trans representation. It’s worth watching for the laughs, but be prepared to wince occasionally when the film aims for edgy subversion and misses.</w:t>
      </w:r>
      <w:r/>
    </w:p>
    <w:p>
      <w:pPr>
        <w:pStyle w:val="Heading2"/>
      </w:pPr>
      <w:r>
        <w:t>Characters and performances that keep you watching</w:t>
      </w:r>
      <w:r/>
    </w:p>
    <w:p>
      <w:r/>
      <w:r>
        <w:t>The film assembles a recognisably queer ensemble of voices and personalities, which lifts even its weaker jokes with genuine warmth and charisma. The protagonist’s vocal turns are particularly strong during the darker, dreamlike scenes, where animation and performance combine to make inner trauma feel immediate and touchable. That mix of tenderness and cheek is what many reviewers say keeps the film grounded.</w:t>
      </w:r>
      <w:r/>
    </w:p>
    <w:p>
      <w:pPr>
        <w:pStyle w:val="Heading2"/>
      </w:pPr>
      <w:r>
        <w:t>How it fits into the wider animation and queer film landscape</w:t>
      </w:r>
      <w:r/>
    </w:p>
    <w:p>
      <w:r/>
      <w:r>
        <w:t>This debut lands amid a small but growing crop of adult‑oriented queer animations. It borrows visual language from mainstream cartoons while nodding to anime heroine rites of passage, which makes it feel both familiar and freshly hybrid. Critics and festival programmers see it as an important step toward more varied queer storytelling in animation, even if it’s not a flawless one.</w:t>
      </w:r>
      <w:r/>
    </w:p>
    <w:p>
      <w:r/>
      <w:r>
        <w:t>Closing line It’s a colourful, often joyful leap toward Sapphic storytelling on screen , messy in places, but worth the 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10">
        <w:r>
          <w:rPr>
            <w:color w:val="0000EE"/>
            <w:u w:val="single"/>
          </w:rPr>
          <w:t>[3]</w:t>
        </w:r>
      </w:hyperlink>
      <w:r>
        <w:t xml:space="preserve">, </w:t>
      </w:r>
      <w:hyperlink r:id="rId14">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https://foxtonnews.com/politics/lesbian-area-princess-assessment-a-sapphic-sci-fi/</w:t>
        </w:r>
      </w:hyperlink>
      <w:r>
        <w:t xml:space="preserve"> - Please view link - unable to able to access data</w:t>
      </w:r>
      <w:r/>
    </w:p>
    <w:p>
      <w:pPr>
        <w:pStyle w:val="ListNumber"/>
        <w:spacing w:line="240" w:lineRule="auto"/>
        <w:ind w:left="720"/>
      </w:pPr>
      <w:r/>
      <w:hyperlink r:id="rId14">
        <w:r>
          <w:rPr>
            <w:color w:val="0000EE"/>
            <w:u w:val="single"/>
          </w:rPr>
          <w:t>https://www.rottentomatoes.com/m/lesbian_space_princess</w:t>
        </w:r>
      </w:hyperlink>
      <w:r>
        <w:t xml:space="preserve"> - 'Lesbian Space Princess' is an animated sci-fi comedy that follows Princess Saira on a galactic quest to rescue her ex-girlfriend from the Straight White Maliens. The film has received positive reviews, with a 98% rating from critics and a 34% audience score on Rotten Tomatoes. Critics praise its blend of queer storytelling and humour, while audience reactions are more mixed. (</w:t>
      </w:r>
      <w:hyperlink r:id="rId15">
        <w:r>
          <w:rPr>
            <w:color w:val="0000EE"/>
            <w:u w:val="single"/>
          </w:rPr>
          <w:t>rottentomatoes.com</w:t>
        </w:r>
      </w:hyperlink>
      <w:r>
        <w:t>)</w:t>
      </w:r>
      <w:r/>
    </w:p>
    <w:p>
      <w:pPr>
        <w:pStyle w:val="ListNumber"/>
        <w:spacing w:line="240" w:lineRule="auto"/>
        <w:ind w:left="720"/>
      </w:pPr>
      <w:r/>
      <w:hyperlink r:id="rId10">
        <w:r>
          <w:rPr>
            <w:color w:val="0000EE"/>
            <w:u w:val="single"/>
          </w:rPr>
          <w:t>https://www.theguardian.com/film/2025/sep/10/lesbian-space-princess-review-animated-film-loads-of-laughs-lot-of-heart</w:t>
        </w:r>
      </w:hyperlink>
      <w:r>
        <w:t xml:space="preserve"> - The Guardian's review of 'Lesbian Space Princess' highlights the film's fizzy animation style and excellent voice performances. While acknowledging its dated politics and obvious gags, the review notes that the film is a quirky feast for the eyes, ears, and heart. (</w:t>
      </w:r>
      <w:hyperlink r:id="rId16">
        <w:r>
          <w:rPr>
            <w:color w:val="0000EE"/>
            <w:u w:val="single"/>
          </w:rPr>
          <w:t>theguardian.com</w:t>
        </w:r>
      </w:hyperlink>
      <w:r>
        <w:t>)</w:t>
      </w:r>
      <w:r/>
    </w:p>
    <w:p>
      <w:pPr>
        <w:pStyle w:val="ListNumber"/>
        <w:spacing w:line="240" w:lineRule="auto"/>
        <w:ind w:left="720"/>
      </w:pPr>
      <w:r/>
      <w:hyperlink r:id="rId17">
        <w:r>
          <w:rPr>
            <w:color w:val="0000EE"/>
            <w:u w:val="single"/>
          </w:rPr>
          <w:t>https://www.imdb.com/title/tt29781139/</w:t>
        </w:r>
      </w:hyperlink>
      <w:r>
        <w:t xml:space="preserve"> - 'Lesbian Space Princess' is a 2025 animated film directed by Emma Hough Hobbs and Leela Varghese. The film has a runtime of 1 hour and 27 minutes and features a cast including Shabana Azeez, Gemma Chua-Tran, and Bernie Van Tiel. The IMDb page provides information on the film's cast, crew, and user ratings. (</w:t>
      </w:r>
      <w:hyperlink r:id="rId18">
        <w:r>
          <w:rPr>
            <w:color w:val="0000EE"/>
            <w:u w:val="single"/>
          </w:rPr>
          <w:t>imdb.com</w:t>
        </w:r>
      </w:hyperlink>
      <w:r>
        <w:t>)</w:t>
      </w:r>
      <w:r/>
    </w:p>
    <w:p>
      <w:pPr>
        <w:pStyle w:val="ListNumber"/>
        <w:spacing w:line="240" w:lineRule="auto"/>
        <w:ind w:left="720"/>
      </w:pPr>
      <w:r/>
      <w:hyperlink r:id="rId12">
        <w:r>
          <w:rPr>
            <w:color w:val="0000EE"/>
            <w:u w:val="single"/>
          </w:rPr>
          <w:t>https://filmcarnage.com/2025/10/31/review-lesbian-space-princess/</w:t>
        </w:r>
      </w:hyperlink>
      <w:r>
        <w:t xml:space="preserve"> - Film Carnage's review of 'Lesbian Space Princess' praises the film for its sense of humour and consistent quality throughout. The review notes that the film successfully grapples with themes of womanhood, sexuality, and identity while keeping the tone light, adventurous, and playful. (</w:t>
      </w:r>
      <w:hyperlink r:id="rId19">
        <w:r>
          <w:rPr>
            <w:color w:val="0000EE"/>
            <w:u w:val="single"/>
          </w:rPr>
          <w:t>filmcarnage.com</w:t>
        </w:r>
      </w:hyperlink>
      <w:r>
        <w:t>)</w:t>
      </w:r>
      <w:r/>
    </w:p>
    <w:p>
      <w:pPr>
        <w:pStyle w:val="ListNumber"/>
        <w:spacing w:line="240" w:lineRule="auto"/>
        <w:ind w:left="720"/>
      </w:pPr>
      <w:r/>
      <w:hyperlink r:id="rId13">
        <w:r>
          <w:rPr>
            <w:color w:val="0000EE"/>
            <w:u w:val="single"/>
          </w:rPr>
          <w:t>https://www.edgemedianetwork.com/story/156429</w:t>
        </w:r>
      </w:hyperlink>
      <w:r>
        <w:t xml:space="preserve"> - EDGE Media Network discusses how 'Lesbian Space Princess' is a bold, candy-colored adventure that places queer joy and diversity at the heart of its interstellar narrative. The film premiered at the 75th Berlinale, where it captured the prestigious Teddy Award, recognized globally as a benchmark for queer cinema. (</w:t>
      </w:r>
      <w:hyperlink r:id="rId20">
        <w:r>
          <w:rPr>
            <w:color w:val="0000EE"/>
            <w:u w:val="single"/>
          </w:rPr>
          <w:t>edgemedianetwork.com</w:t>
        </w:r>
      </w:hyperlink>
      <w:r>
        <w:t>)</w:t>
      </w:r>
      <w:r/>
    </w:p>
    <w:p>
      <w:pPr>
        <w:pStyle w:val="ListNumber"/>
        <w:spacing w:line="240" w:lineRule="auto"/>
        <w:ind w:left="720"/>
      </w:pPr>
      <w:r/>
      <w:hyperlink r:id="rId11">
        <w:r>
          <w:rPr>
            <w:color w:val="0000EE"/>
            <w:u w:val="single"/>
          </w:rPr>
          <w:t>https://www.luxfilmfest.lu/en/movies/lesbian-space-princess/</w:t>
        </w:r>
      </w:hyperlink>
      <w:r>
        <w:t xml:space="preserve"> - The Lux Film Festival's page for 'Lesbian Space Princess' describes the film as a wildly funny coming-of-age adventure set in the gay-laxy. The synopsis details Princess Saira's journey to rescue her ex-girlfriend from the Straight White Maliens, highlighting the film's playful, irreverent, and unapologetically queer nature. (</w:t>
      </w:r>
      <w:hyperlink r:id="rId21">
        <w:r>
          <w:rPr>
            <w:color w:val="0000EE"/>
            <w:u w:val="single"/>
          </w:rPr>
          <w:t>luxfilmfest.lu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xtonnews.com/politics/lesbian-area-princess-assessment-a-sapphic-sci-fi/" TargetMode="External"/><Relationship Id="rId10" Type="http://schemas.openxmlformats.org/officeDocument/2006/relationships/hyperlink" Target="https://www.theguardian.com/film/2025/sep/10/lesbian-space-princess-review-animated-film-loads-of-laughs-lot-of-heart" TargetMode="External"/><Relationship Id="rId11" Type="http://schemas.openxmlformats.org/officeDocument/2006/relationships/hyperlink" Target="https://www.luxfilmfest.lu/en/movies/lesbian-space-princess/" TargetMode="External"/><Relationship Id="rId12" Type="http://schemas.openxmlformats.org/officeDocument/2006/relationships/hyperlink" Target="https://filmcarnage.com/2025/10/31/review-lesbian-space-princess/" TargetMode="External"/><Relationship Id="rId13" Type="http://schemas.openxmlformats.org/officeDocument/2006/relationships/hyperlink" Target="https://www.edgemedianetwork.com/story/156429" TargetMode="External"/><Relationship Id="rId14" Type="http://schemas.openxmlformats.org/officeDocument/2006/relationships/hyperlink" Target="https://www.rottentomatoes.com/m/lesbian_space_princess" TargetMode="External"/><Relationship Id="rId15" Type="http://schemas.openxmlformats.org/officeDocument/2006/relationships/hyperlink" Target="https://www.rottentomatoes.com/m/lesbian_space_princess?utm_source=openai" TargetMode="External"/><Relationship Id="rId16" Type="http://schemas.openxmlformats.org/officeDocument/2006/relationships/hyperlink" Target="https://www.theguardian.com/film/2025/sep/10/lesbian-space-princess-review-animated-film-loads-of-laughs-lot-of-heart?utm_source=openai" TargetMode="External"/><Relationship Id="rId17" Type="http://schemas.openxmlformats.org/officeDocument/2006/relationships/hyperlink" Target="https://www.imdb.com/title/tt29781139/" TargetMode="External"/><Relationship Id="rId18" Type="http://schemas.openxmlformats.org/officeDocument/2006/relationships/hyperlink" Target="https://www.imdb.com/title/tt29781139/?utm_source=openai" TargetMode="External"/><Relationship Id="rId19" Type="http://schemas.openxmlformats.org/officeDocument/2006/relationships/hyperlink" Target="https://filmcarnage.com/2025/10/31/review-lesbian-space-princess/?utm_source=openai" TargetMode="External"/><Relationship Id="rId20" Type="http://schemas.openxmlformats.org/officeDocument/2006/relationships/hyperlink" Target="https://www.edgemedianetwork.com/story/156429?utm_source=openai" TargetMode="External"/><Relationship Id="rId21" Type="http://schemas.openxmlformats.org/officeDocument/2006/relationships/hyperlink" Target="https://www.luxfilmfest.lu/en/movies/lesbian-space-princes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