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Space Princess Picks Up UK and Irish Cinema Release for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for queer, candy-coloured sci‑fi: Lesbian Space Princess lands in UK and Irish cinemas on 19 June, a laugh‑out‑loud animated romp that’s timed to Pride Month and built to delight fans of queer cinema, sharp comedy and indie animation.</w:t>
      </w:r>
      <w:r/>
    </w:p>
    <w:p>
      <w:r/>
      <w:r>
        <w:t>Essential Takeaways</w:t>
      </w:r>
      <w:r/>
      <w:r/>
    </w:p>
    <w:p>
      <w:pPr>
        <w:pStyle w:val="ListBullet"/>
        <w:spacing w:line="240" w:lineRule="auto"/>
        <w:ind w:left="720"/>
      </w:pPr>
      <w:r/>
      <w:r>
        <w:rPr>
          <w:b/>
        </w:rPr>
        <w:t>Release date:</w:t>
      </w:r>
      <w:r>
        <w:t xml:space="preserve"> Hits UK and Irish cinemas on 19 June, timed for Pride Month and community screenings.</w:t>
      </w:r>
      <w:r/>
    </w:p>
    <w:p>
      <w:pPr>
        <w:pStyle w:val="ListBullet"/>
        <w:spacing w:line="240" w:lineRule="auto"/>
        <w:ind w:left="720"/>
      </w:pPr>
      <w:r/>
      <w:r>
        <w:rPr>
          <w:b/>
        </w:rPr>
        <w:t>Tone and style:</w:t>
      </w:r>
      <w:r>
        <w:t xml:space="preserve"> A bright, campy animated comedy with a low‑budget anime influence and a playful, candy‑coloured look.</w:t>
      </w:r>
      <w:r/>
    </w:p>
    <w:p>
      <w:pPr>
        <w:pStyle w:val="ListBullet"/>
        <w:spacing w:line="240" w:lineRule="auto"/>
        <w:ind w:left="720"/>
      </w:pPr>
      <w:r/>
      <w:r>
        <w:rPr>
          <w:b/>
        </w:rPr>
        <w:t>Plot in one line:</w:t>
      </w:r>
      <w:r>
        <w:t xml:space="preserve"> Introverted Princess Saira must find her royal labrys within 24 hours to rescue her ex‑girlfriend Kiki from the Straight White Maliens.</w:t>
      </w:r>
      <w:r/>
    </w:p>
    <w:p>
      <w:pPr>
        <w:pStyle w:val="ListBullet"/>
        <w:spacing w:line="240" w:lineRule="auto"/>
        <w:ind w:left="720"/>
      </w:pPr>
      <w:r/>
      <w:r>
        <w:rPr>
          <w:b/>
        </w:rPr>
        <w:t>Cast and feel:</w:t>
      </w:r>
      <w:r>
        <w:t xml:space="preserve"> Voice performances from Shabana Azeez, Bernie Van Tiel and a roster of queer and comedically gifted actors; feels fresh, loud and affectionate.</w:t>
      </w:r>
      <w:r/>
    </w:p>
    <w:p>
      <w:pPr>
        <w:pStyle w:val="ListBullet"/>
        <w:spacing w:line="240" w:lineRule="auto"/>
        <w:ind w:left="720"/>
      </w:pPr>
      <w:r/>
      <w:r>
        <w:rPr>
          <w:b/>
        </w:rPr>
        <w:t>Why it matters:</w:t>
      </w:r>
      <w:r>
        <w:t xml:space="preserve"> Celebrates queer women of colour on screen while mixing political bite with broad comedy and indie music flavours.</w:t>
      </w:r>
      <w:r/>
      <w:r/>
    </w:p>
    <w:p>
      <w:pPr>
        <w:pStyle w:val="Heading2"/>
      </w:pPr>
      <w:r>
        <w:t>A Pride Month launch that’s as loud as the costumes</w:t>
      </w:r>
      <w:r/>
    </w:p>
    <w:p>
      <w:r/>
      <w:r>
        <w:t>This isn’t a quiet art‑house drop , the film’s UK and Irish release on 19 June is an event, and it’s deliberately timed to sit in the heart of Pride season. The colour palette is vivid, the jokes land fast, and the whole thing feels designed to make audiences laugh together. According to Peccadillo Pictures, the filmmakers wanted a film that’s “gay AF” and they’ve leaned into that with relish. If you love community screenings and singalong energy, this will fit right in.</w:t>
      </w:r>
      <w:r/>
    </w:p>
    <w:p>
      <w:pPr>
        <w:pStyle w:val="Heading2"/>
      </w:pPr>
      <w:r>
        <w:t>What the story does , and why it’s more than a gag</w:t>
      </w:r>
      <w:r/>
    </w:p>
    <w:p>
      <w:r/>
      <w:r>
        <w:t>At surface level it’s a classic rescue caper: Princess Saira has 24 hours to recover a powerful family heirloom and save her ex. But the setup lets the film explore yearning, identity and the messiness of queer relationships in ways that feel warm rather than preachy. The creators have described it as a love letter to lesbians with an undercurrent of sharp political commentary , think big laughs with small, pointed barbs aimed at exclusionary straight‑male gatekeeping.</w:t>
      </w:r>
      <w:r/>
    </w:p>
    <w:p>
      <w:pPr>
        <w:pStyle w:val="Heading2"/>
      </w:pPr>
      <w:r>
        <w:t>Looks and influences: anime, Adventure Time and indie music</w:t>
      </w:r>
      <w:r/>
    </w:p>
    <w:p>
      <w:r/>
      <w:r>
        <w:t>The visual brief pulls from low‑budget anime and Western cartoons, an intentionally scrappy mix that reads as both nostalgic and modern. The filmmakers cite cartoons like Adventure Time and anime such as Revolutionary Girl Utena as aesthetic reference points, and you can see that in the playful framing and dramatic flourishes. There’s also an original acoustic music element that gives the sci‑fi material an indie, human texture , a neat twist that stops the film feeling like pure pastiche.</w:t>
      </w:r>
      <w:r/>
    </w:p>
    <w:p>
      <w:pPr>
        <w:pStyle w:val="Heading2"/>
      </w:pPr>
      <w:r>
        <w:t>Cast and authenticity: queer voices front and centre</w:t>
      </w:r>
      <w:r/>
    </w:p>
    <w:p>
      <w:r/>
      <w:r>
        <w:t>The voice cast is packed with performers known for comedy and queer representation, from Shabana Azeez to Kween Kong and members of Aunty Donna. The production team has made a point of casting LGBTQIA+ actors and people of colour to voice complex queer women of colour characters, which gives the film a grounded authenticity even amid the space opera silliness. That approach shows up on screen: the characters feel like lived‑in people, not just archetypes.</w:t>
      </w:r>
      <w:r/>
    </w:p>
    <w:p>
      <w:pPr>
        <w:pStyle w:val="Heading2"/>
      </w:pPr>
      <w:r>
        <w:t>Awards, reviews and what critics are saying</w:t>
      </w:r>
      <w:r/>
    </w:p>
    <w:p>
      <w:r/>
      <w:r>
        <w:t>The film’s festival run has already brought notice: it premiered at the Berlin International Film Festival and won the Teddy Award, and it picked up the Audience Award for Best Australian Feature at the Sydney Film Festival. Critics have praised the humour and heart, and audience response suggests it’s the kind of film that builds a devoted crowd. If you like films that prioritise voice performances and character over glossy spectacle, this one delivers.</w:t>
      </w:r>
      <w:r/>
    </w:p>
    <w:p>
      <w:pPr>
        <w:pStyle w:val="Heading2"/>
      </w:pPr>
      <w:r>
        <w:t>How to decide if it’s for you , and how to watch it well</w:t>
      </w:r>
      <w:r/>
    </w:p>
    <w:p>
      <w:r/>
      <w:r>
        <w:t>If you like loud comedy, colourful visuals and queer‑first storytelling, this will be a treat. Bring friends who want an upbeat, communal cinema experience; pick a screening with Q&amp;A or a Pride event if you can; and expect a neo‑camp soundtrack and energetic voice acting rather than blockbuster VFX. For families, note the mature queer themes and innuendo , it’s aimed at adults and older teens rather than small children.</w:t>
      </w:r>
      <w:r/>
    </w:p>
    <w:p>
      <w:r/>
      <w:r>
        <w:t>It’s a small cinematic rebellion wrapped in cotton‑candy colours , show up, cheer, and let it be part of your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12">
        <w:r>
          <w:rPr>
            <w:color w:val="0000EE"/>
            <w:u w:val="single"/>
          </w:rPr>
          <w:t>[3]</w:t>
        </w:r>
      </w:hyperlink>
      <w:r>
        <w:t xml:space="preserve">, </w:t>
      </w:r>
      <w:hyperlink r:id="rId11">
        <w:r>
          <w:rPr>
            <w:color w:val="0000EE"/>
            <w:u w:val="single"/>
          </w:rPr>
          <w:t>[4]</w:t>
        </w:r>
      </w:hyperlink>
      <w:r>
        <w:t xml:space="preserve">- Paragraph 7: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https://www.awn.com/news/lesbian-space-princess-hits-uk-and-irish-cinema-pride-month</w:t>
        </w:r>
      </w:hyperlink>
      <w:r>
        <w:t xml:space="preserve"> - Please view link - unable to able to access data</w:t>
      </w:r>
      <w:r/>
    </w:p>
    <w:p>
      <w:pPr>
        <w:pStyle w:val="ListNumber"/>
        <w:spacing w:line="240" w:lineRule="auto"/>
        <w:ind w:left="720"/>
      </w:pPr>
      <w:r/>
      <w:hyperlink r:id="rId10">
        <w:r>
          <w:rPr>
            <w:color w:val="0000EE"/>
            <w:u w:val="single"/>
          </w:rPr>
          <w:t>https://www.rottentomatoes.com/m/lesbian_space_princess</w:t>
        </w:r>
      </w:hyperlink>
      <w:r>
        <w:t xml:space="preserve"> - 'Lesbian Space Princess' is an animated sci-fi comedy that follows Princess Saira on a quest to rescue her ex-girlfriend from the Straight White Maliens. The film has received a 98% rating from critics and a 34% audience score on Rotten Tomatoes. Critics praise its blend of queer storytelling and humour, while audience reactions are more mixed. (</w:t>
      </w:r>
      <w:hyperlink r:id="rId16">
        <w:r>
          <w:rPr>
            <w:color w:val="0000EE"/>
            <w:u w:val="single"/>
          </w:rPr>
          <w:t>rottentomatoes.com</w:t>
        </w:r>
      </w:hyperlink>
      <w:r>
        <w:t>)</w:t>
      </w:r>
      <w:r/>
    </w:p>
    <w:p>
      <w:pPr>
        <w:pStyle w:val="ListNumber"/>
        <w:spacing w:line="240" w:lineRule="auto"/>
        <w:ind w:left="720"/>
      </w:pPr>
      <w:r/>
      <w:hyperlink r:id="rId12">
        <w:r>
          <w:rPr>
            <w:color w:val="0000EE"/>
            <w:u w:val="single"/>
          </w:rPr>
          <w:t>https://www.theguardian.com/film/2025/sep/10/lesbian-space-princess-review-animated-film-loads-of-laughs-lot-of-heart</w:t>
        </w:r>
      </w:hyperlink>
      <w:r>
        <w:t xml:space="preserve"> - In her review for The Guardian, Cassie Tongue describes 'Lesbian Space Princess' as a fizzy animated film with loads of laughs and a lot of heart. She highlights the film's witty script and its ability to balance light-heartedness with deeper emotional themes. Tongue also notes the film's vibrant animation style and its homage to classic magical girl narratives. (</w:t>
      </w:r>
      <w:hyperlink r:id="rId17">
        <w:r>
          <w:rPr>
            <w:color w:val="0000EE"/>
            <w:u w:val="single"/>
          </w:rPr>
          <w:t>theguardian.com</w:t>
        </w:r>
      </w:hyperlink>
      <w:r>
        <w:t>)</w:t>
      </w:r>
      <w:r/>
    </w:p>
    <w:p>
      <w:pPr>
        <w:pStyle w:val="ListNumber"/>
        <w:spacing w:line="240" w:lineRule="auto"/>
        <w:ind w:left="720"/>
      </w:pPr>
      <w:r/>
      <w:hyperlink r:id="rId11">
        <w:r>
          <w:rPr>
            <w:color w:val="0000EE"/>
            <w:u w:val="single"/>
          </w:rPr>
          <w:t>https://filmcarnage.com/2025/10/31/review-lesbian-space-princess/</w:t>
        </w:r>
      </w:hyperlink>
      <w:r>
        <w:t xml:space="preserve"> - Rebecca's review on Film Carnage praises 'Lesbian Space Princess' for its superb and consistent sense of humour. She commends directors Emma Hough Hobbs and Leela Varghese for exploring themes of womanhood, sexuality, and identity in a light, adventurous, and playful manner. The review highlights the film's ability to tackle modern issues while keeping the tone fun and engaging. (</w:t>
      </w:r>
      <w:hyperlink r:id="rId18">
        <w:r>
          <w:rPr>
            <w:color w:val="0000EE"/>
            <w:u w:val="single"/>
          </w:rPr>
          <w:t>filmcarnage.com</w:t>
        </w:r>
      </w:hyperlink>
      <w:r>
        <w:t>)</w:t>
      </w:r>
      <w:r/>
    </w:p>
    <w:p>
      <w:pPr>
        <w:pStyle w:val="ListNumber"/>
        <w:spacing w:line="240" w:lineRule="auto"/>
        <w:ind w:left="720"/>
      </w:pPr>
      <w:r/>
      <w:hyperlink r:id="rId14">
        <w:r>
          <w:rPr>
            <w:color w:val="0000EE"/>
            <w:u w:val="single"/>
          </w:rPr>
          <w:t>https://en.wikipedia.org/wiki/Lesbian_Space_Princess</w:t>
        </w:r>
      </w:hyperlink>
      <w:r>
        <w:t xml:space="preserve"> - 'Lesbian Space Princess' is a 2025 Australian adult animated science fiction comedy film directed by Emma Hough Hobbs and Leela Varghese. The film features the voices of Shabana Azeez, Bernie Van Tiel, Gemma Chua-Tran, Richard Roxburgh, Kween Kong, and the comedy troupe Aunty Donna. It premiered at the 75th Berlin International Film Festival, where it won the Teddy Award, and was released in Australia on 11 September 2025. (</w:t>
      </w:r>
      <w:hyperlink r:id="rId19">
        <w:r>
          <w:rPr>
            <w:color w:val="0000EE"/>
            <w:u w:val="single"/>
          </w:rPr>
          <w:t>en.wikipedia.org</w:t>
        </w:r>
      </w:hyperlink>
      <w:r>
        <w:t>)</w:t>
      </w:r>
      <w:r/>
    </w:p>
    <w:p>
      <w:pPr>
        <w:pStyle w:val="ListNumber"/>
        <w:spacing w:line="240" w:lineRule="auto"/>
        <w:ind w:left="720"/>
      </w:pPr>
      <w:r/>
      <w:hyperlink r:id="rId13">
        <w:r>
          <w:rPr>
            <w:color w:val="0000EE"/>
            <w:u w:val="single"/>
          </w:rPr>
          <w:t>https://www.dreadcentral.com/reviews/547968/lesbian-space-princess-review-unabashedly-gay-sci-fi-fun/</w:t>
        </w:r>
      </w:hyperlink>
      <w:r>
        <w:t xml:space="preserve"> - Mary Beth McAndrews' review on Dread Central describes 'Lesbian Space Princess' as unabashedly gay sci-fi fun. She compares it to a much gayer and raunchier version of 'Adventure Time' set entirely in space. The review praises the film for its ridiculous queer jokes and poignant examinations of self-hatred, toxic relationships, and self-sabotage. McAndrews commends the directors for creating an adult animated comedy that deserves recognition. (</w:t>
      </w:r>
      <w:hyperlink r:id="rId20">
        <w:r>
          <w:rPr>
            <w:color w:val="0000EE"/>
            <w:u w:val="single"/>
          </w:rPr>
          <w:t>dreadcentral.com</w:t>
        </w:r>
      </w:hyperlink>
      <w:r>
        <w:t>)</w:t>
      </w:r>
      <w:r/>
    </w:p>
    <w:p>
      <w:pPr>
        <w:pStyle w:val="ListNumber"/>
        <w:spacing w:line="240" w:lineRule="auto"/>
        <w:ind w:left="720"/>
      </w:pPr>
      <w:r/>
      <w:hyperlink r:id="rId15">
        <w:r>
          <w:rPr>
            <w:color w:val="0000EE"/>
            <w:u w:val="single"/>
          </w:rPr>
          <w:t>https://loudandclearreviews.com/lesbian-space-princess-review/</w:t>
        </w:r>
      </w:hyperlink>
      <w:r>
        <w:t xml:space="preserve"> - Roberto Tyler Ortiz's review on Loud and Clear Reviews describes 'Lesbian Space Princess' as a hilarious and heartfelt animated adventure that mixes absurd comedy with a surprisingly touching message of self-discovery. He notes that the film is a wildly absurd, unapologetically queer sci-fi adventure that doubles as a hilarious and heartfelt journey of self-discovery. Ortiz praises the directors for creating a film that knows exactly what it wants to be. (</w:t>
      </w:r>
      <w:hyperlink r:id="rId21">
        <w:r>
          <w:rPr>
            <w:color w:val="0000EE"/>
            <w:u w:val="single"/>
          </w:rPr>
          <w:t>loudandclearreviews.com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wn.com/news/lesbian-space-princess-hits-uk-and-irish-cinema-pride-month" TargetMode="External"/><Relationship Id="rId10" Type="http://schemas.openxmlformats.org/officeDocument/2006/relationships/hyperlink" Target="https://www.rottentomatoes.com/m/lesbian_space_princess" TargetMode="External"/><Relationship Id="rId11" Type="http://schemas.openxmlformats.org/officeDocument/2006/relationships/hyperlink" Target="https://filmcarnage.com/2025/10/31/review-lesbian-space-princess/" TargetMode="External"/><Relationship Id="rId12" Type="http://schemas.openxmlformats.org/officeDocument/2006/relationships/hyperlink" Target="https://www.theguardian.com/film/2025/sep/10/lesbian-space-princess-review-animated-film-loads-of-laughs-lot-of-heart" TargetMode="External"/><Relationship Id="rId13" Type="http://schemas.openxmlformats.org/officeDocument/2006/relationships/hyperlink" Target="https://www.dreadcentral.com/reviews/547968/lesbian-space-princess-review-unabashedly-gay-sci-fi-fun/" TargetMode="External"/><Relationship Id="rId14" Type="http://schemas.openxmlformats.org/officeDocument/2006/relationships/hyperlink" Target="https://en.wikipedia.org/wiki/Lesbian_Space_Princess" TargetMode="External"/><Relationship Id="rId15" Type="http://schemas.openxmlformats.org/officeDocument/2006/relationships/hyperlink" Target="https://loudandclearreviews.com/lesbian-space-princess-review/" TargetMode="External"/><Relationship Id="rId16" Type="http://schemas.openxmlformats.org/officeDocument/2006/relationships/hyperlink" Target="https://www.rottentomatoes.com/m/lesbian_space_princess?utm_source=openai" TargetMode="External"/><Relationship Id="rId17" Type="http://schemas.openxmlformats.org/officeDocument/2006/relationships/hyperlink" Target="https://www.theguardian.com/film/2025/sep/10/lesbian-space-princess-review-animated-film-loads-of-laughs-lot-of-heart?utm_source=openai" TargetMode="External"/><Relationship Id="rId18" Type="http://schemas.openxmlformats.org/officeDocument/2006/relationships/hyperlink" Target="https://filmcarnage.com/2025/10/31/review-lesbian-space-princess/?utm_source=openai" TargetMode="External"/><Relationship Id="rId19" Type="http://schemas.openxmlformats.org/officeDocument/2006/relationships/hyperlink" Target="https://en.wikipedia.org/wiki/Lesbian_Space_Princess?utm_source=openai" TargetMode="External"/><Relationship Id="rId20" Type="http://schemas.openxmlformats.org/officeDocument/2006/relationships/hyperlink" Target="https://www.dreadcentral.com/reviews/547968/lesbian-space-princess-review-unabashedly-gay-sci-fi-fun/?utm_source=openai" TargetMode="External"/><Relationship Id="rId21" Type="http://schemas.openxmlformats.org/officeDocument/2006/relationships/hyperlink" Target="https://loudandclearreviews.com/lesbian-space-princess-revie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