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Kentuckiana Pride Festival Guide: What to Know Before You Go This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 the floats, pack the sunscreen and plan your day: visitors are flocking to the Kentuckiana Pride Festival at Waterfront Park for music, vendors and community, and knowing the basics makes the weekend smoother and more fun. Here’s a quick, practical guide to when to arrive, what to bring and what to expect.</w:t>
      </w:r>
      <w:r/>
    </w:p>
    <w:p>
      <w:r/>
      <w:r>
        <w:t>Essential Takeaways</w:t>
      </w:r>
      <w:r/>
      <w:r/>
    </w:p>
    <w:p>
      <w:pPr>
        <w:pStyle w:val="ListBullet"/>
        <w:spacing w:line="240" w:lineRule="auto"/>
        <w:ind w:left="720"/>
      </w:pPr>
      <w:r/>
      <w:r>
        <w:rPr>
          <w:b/>
        </w:rPr>
        <w:t>When and where:</w:t>
      </w:r>
      <w:r>
        <w:t xml:space="preserve"> The festival runs noon–10pm on Saturday at the Great Lawn, Waterfront Park , new location for more space and activities. </w:t>
      </w:r>
      <w:r/>
    </w:p>
    <w:p>
      <w:pPr>
        <w:pStyle w:val="ListBullet"/>
        <w:spacing w:line="240" w:lineRule="auto"/>
        <w:ind w:left="720"/>
      </w:pPr>
      <w:r/>
      <w:r>
        <w:rPr>
          <w:b/>
        </w:rPr>
        <w:t>Parade timing:</w:t>
      </w:r>
      <w:r>
        <w:t xml:space="preserve"> The parade kicks off at noon from E Market and Campbell Street and ends at the Great Lawn. </w:t>
      </w:r>
      <w:r/>
    </w:p>
    <w:p>
      <w:pPr>
        <w:pStyle w:val="ListBullet"/>
        <w:spacing w:line="240" w:lineRule="auto"/>
        <w:ind w:left="720"/>
      </w:pPr>
      <w:r/>
      <w:r>
        <w:rPr>
          <w:b/>
        </w:rPr>
        <w:t>Music and acts:</w:t>
      </w:r>
      <w:r>
        <w:t xml:space="preserve"> Two stages host a mix of DJs, bands and headline performers including Snow Tha Product and Shea Couleé. </w:t>
      </w:r>
      <w:r/>
    </w:p>
    <w:p>
      <w:pPr>
        <w:pStyle w:val="ListBullet"/>
        <w:spacing w:line="240" w:lineRule="auto"/>
        <w:ind w:left="720"/>
      </w:pPr>
      <w:r/>
      <w:r>
        <w:rPr>
          <w:b/>
        </w:rPr>
        <w:t>Tickets and access:</w:t>
      </w:r>
      <w:r>
        <w:t xml:space="preserve"> General admission is inexpensive; a VIP Experience adds fast entry and perks , tickets sold online and at the gate. </w:t>
      </w:r>
      <w:r/>
    </w:p>
    <w:p>
      <w:pPr>
        <w:pStyle w:val="ListBullet"/>
        <w:spacing w:line="240" w:lineRule="auto"/>
        <w:ind w:left="720"/>
      </w:pPr>
      <w:r/>
      <w:r>
        <w:rPr>
          <w:b/>
        </w:rPr>
        <w:t>What to bring:</w:t>
      </w:r>
      <w:r>
        <w:t xml:space="preserve"> Small clear bags, fanny packs or tiny purses only; lawn chairs and blankets allowed but not within 400ft of the main stage; leave pets at home.</w:t>
      </w:r>
      <w:r/>
      <w:r/>
    </w:p>
    <w:p>
      <w:pPr>
        <w:pStyle w:val="Heading2"/>
      </w:pPr>
      <w:r>
        <w:t>Where the festival is and why the move matters</w:t>
      </w:r>
      <w:r/>
    </w:p>
    <w:p>
      <w:r/>
      <w:r>
        <w:t>The organisers shifted the festival to the Great Lawn at Waterfront Park to handle bigger crowds and expand offerings, so you’ll find extra space, shade and room for vendors. That new, open feel makes it easier to wander between stages and food stalls without feeling crushed. If you loved the old spot, don’t worry , the parade still threads through the usual downtown route and finishes at the lawn, so the neighbourhood energy is intact. Bring comfortable shoes and a sense of adventure; the layout is kinder to families and accessibility needs than past years.</w:t>
      </w:r>
      <w:r/>
    </w:p>
    <w:p>
      <w:pPr>
        <w:pStyle w:val="Heading2"/>
      </w:pPr>
      <w:r>
        <w:t>Parade plans: timing, route and what to expect</w:t>
      </w:r>
      <w:r/>
    </w:p>
    <w:p>
      <w:r/>
      <w:r>
        <w:t>The Kentuckiana Pride Parade starts at noon at E Market and Campbell and marches toward Waterfront Park, closing several city blocks and filling the streets with floats, community groups and advocacy banners. It’s the sort of public celebration that feels equal parts joyful and meaningful , you’ll see everything from elaborate floats to small community contingents. If you want a good view, arrive a little early to stake out space along the route; if you prefer to join the crowd at the Great Lawn, plan for a short walk after the parade ends.</w:t>
      </w:r>
      <w:r/>
    </w:p>
    <w:p>
      <w:pPr>
        <w:pStyle w:val="Heading2"/>
      </w:pPr>
      <w:r>
        <w:t>Who’s playing and how to catch the acts</w:t>
      </w:r>
      <w:r/>
    </w:p>
    <w:p>
      <w:r/>
      <w:r>
        <w:t>The festival runs across two stages, with DJs, live bands and headline names scheduled through the evening. Expect set rotations between a Stonewall stage and an Equality stage, with slots for drag performances and a silent disco later on. That variety means you can drift from high-energy DJ sets to quieter acoustic moments and discover new acts in the process. Check the official stage schedule before you go so you don’t miss a favourite performer, and consider positioning yourself near the stage you care about before the big names take the slot.</w:t>
      </w:r>
      <w:r/>
    </w:p>
    <w:p>
      <w:pPr>
        <w:pStyle w:val="Heading2"/>
      </w:pPr>
      <w:r>
        <w:t>Tickets, VIP and festival logistics</w:t>
      </w:r>
      <w:r/>
    </w:p>
    <w:p>
      <w:r/>
      <w:r>
        <w:t>General admission gives you access to entertainment, food and vendors for a modest fee, while a VIP Experience includes faster entry and extra perks for a higher price. Tickets are available online and at the gates, so you can decide last-minute if you want to upgrade. Security will be visible and there are clear bag rules to speed entry , having an approved bag ready saves time. Also, there are limits on where you can set chairs: not within about 400 feet of the main stage, so plan your picnic spot accordingly.</w:t>
      </w:r>
      <w:r/>
    </w:p>
    <w:p>
      <w:pPr>
        <w:pStyle w:val="Heading2"/>
      </w:pPr>
      <w:r>
        <w:t>Food, vendors and family-friendly bits</w:t>
      </w:r>
      <w:r/>
    </w:p>
    <w:p>
      <w:r/>
      <w:r>
        <w:t>Nearly 100 vendors will be selling jewellery, crafts, art and festival food, including local favourites like All Thai’d Up and Spinelli’s Pizza, so you can eat and browse without leaving the lawn. Kid-friendly activities run early in the day, making the festival genuinely family-oriented from noon until late afternoon. Many stalls accept card payments, but carrying a little cash can be handy; bring a refillable water bottle because hydration stations are encouraged and outside food and drink are otherwise restricted.</w:t>
      </w:r>
      <w:r/>
    </w:p>
    <w:p>
      <w:pPr>
        <w:pStyle w:val="Heading2"/>
      </w:pPr>
      <w:r>
        <w:t>Practical packing and safety tips</w:t>
      </w:r>
      <w:r/>
    </w:p>
    <w:p>
      <w:r/>
      <w:r>
        <w:t>Bring sunscreen, a refillable water bottle, a small clear bag or a fanny pack that meets the size rules, and a lightweight blanket or chair for the lawn. Leave pets at home given the crowds and warm weather, and check the festival’s prohibited items list for anything else that might get you turned away. If you rely on public transport or rideshare, allow extra time for drop-off and pickup , the parade route affects traffic and streets will be busier than usual.</w:t>
      </w:r>
      <w:r/>
    </w:p>
    <w:p>
      <w:r/>
      <w:r>
        <w:t>It's a small change in plans that makes the whole day easier , show up prepared, follow the rules and enjoy the music, food and community.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1">
        <w:r>
          <w:rPr>
            <w:color w:val="0000EE"/>
            <w:u w:val="single"/>
          </w:rPr>
          <w:t>[5]</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4">
        <w:r>
          <w:rPr>
            <w:color w:val="0000EE"/>
            <w:u w:val="single"/>
          </w:rPr>
          <w:t>[3]</w:t>
        </w:r>
      </w:hyperlink>
      <w:r>
        <w:t xml:space="preserve">- Paragraph 5: </w:t>
      </w:r>
      <w:hyperlink r:id="rId14">
        <w:r>
          <w:rPr>
            <w:color w:val="0000EE"/>
            <w:u w:val="single"/>
          </w:rPr>
          <w:t>[3]</w:t>
        </w:r>
      </w:hyperlink>
      <w:r>
        <w:t xml:space="preserve">, </w:t>
      </w:r>
      <w:hyperlink r:id="rId10">
        <w:r>
          <w:rPr>
            <w:color w:val="0000EE"/>
            <w:u w:val="single"/>
          </w:rPr>
          <w:t>[2]</w:t>
        </w:r>
      </w:hyperlink>
      <w:r>
        <w:t xml:space="preserve">- Paragraph 6: </w:t>
      </w:r>
      <w:hyperlink r:id="rId10">
        <w:r>
          <w:rPr>
            <w:color w:val="0000EE"/>
            <w:u w:val="single"/>
          </w:rPr>
          <w:t>[2]</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https://www.wlky.com/article/kentuckiana-pride-guide-what-to-know-before-you-go/71604829</w:t>
        </w:r>
      </w:hyperlink>
      <w:r>
        <w:t xml:space="preserve"> - Please view link - unable to able to access data</w:t>
      </w:r>
      <w:r/>
    </w:p>
    <w:p>
      <w:pPr>
        <w:pStyle w:val="ListNumber"/>
        <w:spacing w:line="240" w:lineRule="auto"/>
        <w:ind w:left="720"/>
      </w:pPr>
      <w:r/>
      <w:hyperlink r:id="rId10">
        <w:r>
          <w:rPr>
            <w:color w:val="0000EE"/>
            <w:u w:val="single"/>
          </w:rPr>
          <w:t>https://kypride.com/festival/</w:t>
        </w:r>
      </w:hyperlink>
      <w:r>
        <w:t xml:space="preserve"> - The Kentuckiana Pride Festival is scheduled for Saturday, June 20, 2026, from 12:00 PM to 10:00 PM at the Great Lawn in Waterfront Park, Louisville, Kentucky. The festival will feature over 100 vendors, including local non-profits, artists, businesses, and food vendors. Attendees can enjoy live entertainment, drag performances, and family-friendly activities. General admission tickets are priced at $10, with children aged 5 and under and seniors aged 65 and over admitted free of charge. The event is family-friendly, with activities available for all ages until 5:00 PM. For more information, visit the official Kentuckiana Pride website.</w:t>
      </w:r>
      <w:r/>
    </w:p>
    <w:p>
      <w:pPr>
        <w:pStyle w:val="ListNumber"/>
        <w:spacing w:line="240" w:lineRule="auto"/>
        <w:ind w:left="720"/>
      </w:pPr>
      <w:r/>
      <w:hyperlink r:id="rId14">
        <w:r>
          <w:rPr>
            <w:color w:val="0000EE"/>
            <w:u w:val="single"/>
          </w:rPr>
          <w:t>https://kypride.com/vendors/</w:t>
        </w:r>
      </w:hyperlink>
      <w:r>
        <w:t xml:space="preserve"> - The Kentuckiana Pride Festival showcases over 100 vendors each year, featuring local non-profits, artists, businesses, and food vendors. The 2026 festival is set for Saturday, June 20, from 12:00 PM to 10:00 PM at the Great Lawn in Waterfront Park, Louisville, Kentucky. Vendor applications for 2026 are now closed, but the festival continues to welcome new vendors annually. For more details, visit the Kentuckiana Pride website's vendor section.</w:t>
      </w:r>
      <w:r/>
    </w:p>
    <w:p>
      <w:pPr>
        <w:pStyle w:val="ListNumber"/>
        <w:spacing w:line="240" w:lineRule="auto"/>
        <w:ind w:left="720"/>
      </w:pPr>
      <w:r/>
      <w:hyperlink r:id="rId13">
        <w:r>
          <w:rPr>
            <w:color w:val="0000EE"/>
            <w:u w:val="single"/>
          </w:rPr>
          <w:t>https://kypride.com/events/</w:t>
        </w:r>
      </w:hyperlink>
      <w:r>
        <w:t xml:space="preserve"> - The Kentuckiana Pride Festival &amp; Parade is scheduled for Saturday, June 20, 2026, from 12:00 PM to 10:00 PM at the Great Lawn in Waterfront Park, Louisville, Kentucky. The event will feature a parade starting at 12:00 PM, followed by the festival with live entertainment, local vendors, community organizations, food, and drinks. General admission tickets are priced at $10. For more information, visit the Kentuckiana Pride website's events page.</w:t>
      </w:r>
      <w:r/>
    </w:p>
    <w:p>
      <w:pPr>
        <w:pStyle w:val="ListNumber"/>
        <w:spacing w:line="240" w:lineRule="auto"/>
        <w:ind w:left="720"/>
      </w:pPr>
      <w:r/>
      <w:hyperlink r:id="rId11">
        <w:r>
          <w:rPr>
            <w:color w:val="0000EE"/>
            <w:u w:val="single"/>
          </w:rPr>
          <w:t>https://www.gotolouisville.com/events/kentuckiana-pride-festival-parade/</w:t>
        </w:r>
      </w:hyperlink>
      <w:r>
        <w:t xml:space="preserve"> - The Kentuckiana Pride Festival &amp; Parade is one of the largest LGBTQ+ events in Kentucky, attracting over 20,000 attendees annually. The 2026 event is scheduled for Saturday, June 20, from 12:00 PM to 10:00 PM at the Great Lawn in Waterfront Park, Louisville, Kentucky. The festival includes a parade, vendor marketplace, food vendors, entertainment, and more. For more details, visit the official Louisville tourism website.</w:t>
      </w:r>
      <w:r/>
    </w:p>
    <w:p>
      <w:pPr>
        <w:pStyle w:val="ListNumber"/>
        <w:spacing w:line="240" w:lineRule="auto"/>
        <w:ind w:left="720"/>
      </w:pPr>
      <w:r/>
      <w:hyperlink r:id="rId12">
        <w:r>
          <w:rPr>
            <w:color w:val="0000EE"/>
            <w:u w:val="single"/>
          </w:rPr>
          <w:t>https://www.liveinlou.com/event/kentuckiana-pride-festival-parade/</w:t>
        </w:r>
      </w:hyperlink>
      <w:r>
        <w:t xml:space="preserve"> - The Kentuckiana Pride Festival &amp; Parade is one of the largest LGBTQ+ events in Kentucky, attracting over 20,000 attendees annually. The 2026 event is scheduled for Saturday, June 20, from 12:00 PM to 10:00 PM at the Great Lawn in Waterfront Park, Louisville, Kentucky. The festival includes a parade, vendor marketplace, food vendors, entertainment, and more. For more details, visit the Live in Lou website.</w:t>
      </w:r>
      <w:r/>
    </w:p>
    <w:p>
      <w:pPr>
        <w:pStyle w:val="ListNumber"/>
        <w:spacing w:line="240" w:lineRule="auto"/>
        <w:ind w:left="720"/>
      </w:pPr>
      <w:r/>
      <w:hyperlink r:id="rId15">
        <w:r>
          <w:rPr>
            <w:color w:val="0000EE"/>
            <w:u w:val="single"/>
          </w:rPr>
          <w:t>https://www.youtube.com/watch?v=0PjZ3dyFF20</w:t>
        </w:r>
      </w:hyperlink>
      <w:r>
        <w:t xml:space="preserve"> - The Kentuckiana Pride Festival celebrated its 25th anniversary at Waterfront Park in 2025. The event featured a vibrant parade and festival, highlighting the community's support and unity. For a glimpse into the festivities, watch the video coverage by WLKY News Louisville.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lky.com/article/kentuckiana-pride-guide-what-to-know-before-you-go/71604829" TargetMode="External"/><Relationship Id="rId10" Type="http://schemas.openxmlformats.org/officeDocument/2006/relationships/hyperlink" Target="https://kypride.com/festival/" TargetMode="External"/><Relationship Id="rId11" Type="http://schemas.openxmlformats.org/officeDocument/2006/relationships/hyperlink" Target="https://www.gotolouisville.com/events/kentuckiana-pride-festival-parade/" TargetMode="External"/><Relationship Id="rId12" Type="http://schemas.openxmlformats.org/officeDocument/2006/relationships/hyperlink" Target="https://www.liveinlou.com/event/kentuckiana-pride-festival-parade/" TargetMode="External"/><Relationship Id="rId13" Type="http://schemas.openxmlformats.org/officeDocument/2006/relationships/hyperlink" Target="https://kypride.com/events/" TargetMode="External"/><Relationship Id="rId14" Type="http://schemas.openxmlformats.org/officeDocument/2006/relationships/hyperlink" Target="https://kypride.com/vendors/" TargetMode="External"/><Relationship Id="rId15" Type="http://schemas.openxmlformats.org/officeDocument/2006/relationships/hyperlink" Target="https://www.youtube.com/watch?v=0PjZ3dyFF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