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Pride Events in Orlando: Love &amp; Liberation Leads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are heading to Orlando this weekend for a fresh, free celebration that fuses Juneteenth history with Pride energy; Love &amp; Liberation offers BBQ, drag, ballroom, a queer-owned marketplace and live music, and it matters because community events like this centre Black queer stories in a joyful, public way.</w:t>
      </w:r>
      <w:r/>
    </w:p>
    <w:p>
      <w:r/>
      <w:r>
        <w:t>Essential Takeaways</w:t>
      </w:r>
      <w:r/>
      <w:r/>
    </w:p>
    <w:p>
      <w:pPr>
        <w:pStyle w:val="ListBullet"/>
        <w:spacing w:line="240" w:lineRule="auto"/>
        <w:ind w:left="720"/>
      </w:pPr>
      <w:r/>
      <w:r>
        <w:rPr>
          <w:b/>
        </w:rPr>
        <w:t>Free and public:</w:t>
      </w:r>
      <w:r>
        <w:t xml:space="preserve"> Love &amp; Liberation is a no-cost community event at Central Florida Fairgrounds on Saturday, June 20, starting at 2 p.m., easy to drop into. </w:t>
      </w:r>
      <w:r/>
    </w:p>
    <w:p>
      <w:pPr>
        <w:pStyle w:val="ListBullet"/>
        <w:spacing w:line="240" w:lineRule="auto"/>
        <w:ind w:left="720"/>
      </w:pPr>
      <w:r/>
      <w:r>
        <w:rPr>
          <w:b/>
        </w:rPr>
        <w:t>Cuisine with culture:</w:t>
      </w:r>
      <w:r>
        <w:t xml:space="preserve"> Expect a classic Juneteenth BBQ vibe with a queer twist , food is central and smells great. </w:t>
      </w:r>
      <w:r/>
    </w:p>
    <w:p>
      <w:pPr>
        <w:pStyle w:val="ListBullet"/>
        <w:spacing w:line="240" w:lineRule="auto"/>
        <w:ind w:left="720"/>
      </w:pPr>
      <w:r/>
      <w:r>
        <w:rPr>
          <w:b/>
        </w:rPr>
        <w:t>Performance-packed:</w:t>
      </w:r>
      <w:r>
        <w:t xml:space="preserve"> Drag acts, a ballroom showcase and a set by funk-forward band Soul Pop promise high-energy moments and theatrical flair. </w:t>
      </w:r>
      <w:r/>
    </w:p>
    <w:p>
      <w:pPr>
        <w:pStyle w:val="ListBullet"/>
        <w:spacing w:line="240" w:lineRule="auto"/>
        <w:ind w:left="720"/>
      </w:pPr>
      <w:r/>
      <w:r>
        <w:rPr>
          <w:b/>
        </w:rPr>
        <w:t>Marketplace and makers:</w:t>
      </w:r>
      <w:r>
        <w:t xml:space="preserve"> A queer-owned business market lets you browse locally made goods and support small vendors. </w:t>
      </w:r>
      <w:r/>
    </w:p>
    <w:p>
      <w:pPr>
        <w:pStyle w:val="ListBullet"/>
        <w:spacing w:line="240" w:lineRule="auto"/>
        <w:ind w:left="720"/>
      </w:pPr>
      <w:r/>
      <w:r>
        <w:rPr>
          <w:b/>
        </w:rPr>
        <w:t>Family-friendly but bold:</w:t>
      </w:r>
      <w:r>
        <w:t xml:space="preserve"> The event blends celebration with history, accessible for a range of ages while unapologetically centring Black queer voices.</w:t>
      </w:r>
      <w:r/>
      <w:r/>
    </w:p>
    <w:p>
      <w:pPr>
        <w:pStyle w:val="Heading2"/>
      </w:pPr>
      <w:r>
        <w:t>A joyful mash-up: why Juneteenth and Pride make sense together</w:t>
      </w:r>
      <w:r/>
    </w:p>
    <w:p>
      <w:r/>
      <w:r>
        <w:t>Love &amp; Liberation opens with a bright, communal hum , the smell of barbecue, the chatter of neighbours, the beat of a band warming up. Organisers are deliberately highlighting the overlap between Juneteenth , the holiday marking emancipation , and Pride, and that mash-up feels natural rather than forced. According to local listings, the event is free and staged at the Central Florida Fairgrounds, making it easy for people across Orlando to attend. For anyone who loves live music, food and theatrical drag, it’s a weekend pick-me-up that’s also meaningful.</w:t>
      </w:r>
      <w:r/>
    </w:p>
    <w:p>
      <w:pPr>
        <w:pStyle w:val="Heading2"/>
      </w:pPr>
      <w:r>
        <w:t>Performances that turn history into a party</w:t>
      </w:r>
      <w:r/>
    </w:p>
    <w:p>
      <w:r/>
      <w:r>
        <w:t>If you go for the shows, you won’t leave disappointed. The bill includes drag performers such as Black Majix Royal and a ballroom showcase, both of which bring theatre, history and community codes to the stage. Listings and event pages emphasise high-energy sets and choreography, so expect spectacle and fierce moments. For attendees this matters because performance in queer and Black communities has always been a form of storytelling and resistance, and here it’s presented in full colour.</w:t>
      </w:r>
      <w:r/>
    </w:p>
    <w:p>
      <w:pPr>
        <w:pStyle w:val="Heading2"/>
      </w:pPr>
      <w:r>
        <w:t>Food and market: eat, browse, support local queer makers</w:t>
      </w:r>
      <w:r/>
    </w:p>
    <w:p>
      <w:r/>
      <w:r>
        <w:t>The event pairs the classic Juneteenth BBQ with a queer-owned marketplace, so you can eat while you shop. Visitor guides note that local vendors will sell everything from art and fashion to food and sundries, which makes the celebration useful as well as fun. If you want tips: bring cash for small stalls, arrive early for the best food choices, and keep a tote handy for purchases. Supporting these vendors helps keep culturally specific businesses thriving.</w:t>
      </w:r>
      <w:r/>
    </w:p>
    <w:p>
      <w:pPr>
        <w:pStyle w:val="Heading2"/>
      </w:pPr>
      <w:r>
        <w:t>Practicalities: when, where and how to plan your visit</w:t>
      </w:r>
      <w:r/>
    </w:p>
    <w:p>
      <w:r/>
      <w:r>
        <w:t>Love &amp; Liberation takes place at 4603 W. Colonial Drive at the Central Florida Fairgrounds, starting at 2 p.m. Saturday, June 20. The event is promoted across community calendars and ticket platforms as free, though some vendors may price items for sale. Expect crowds, so plan parking or consider car-pooling; bring water, sunscreen and a portable chair if you want to sit during performances. Event pages recommend checking social feeds for last-minute updates or weather-related changes.</w:t>
      </w:r>
      <w:r/>
    </w:p>
    <w:p>
      <w:pPr>
        <w:pStyle w:val="Heading2"/>
      </w:pPr>
      <w:r>
        <w:t>Why this matters beyond the party</w:t>
      </w:r>
      <w:r/>
    </w:p>
    <w:p>
      <w:r/>
      <w:r>
        <w:t>Events like Love &amp; Liberation do more than entertain; they stitch historical memory into everyday joy. By blending Juneteenth’s commemorative weight with Pride’s celebratory energy, organisers create space where Black queer identities are visible and centred. That kind of public affirmation is small and local, but it ripples out , vendors earn income, performers gain exposure, and attendees leave with a stronger sense of community. It’s celebration with purpose.</w:t>
      </w:r>
      <w:r/>
    </w:p>
    <w:p>
      <w:r/>
      <w:r>
        <w:t>It's a small change that can make every weekend feel more inclusive and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[5]</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https://www.orlandoweekly.com/arts/things-to-do/come-out-with-pride-throws-love-liberation-juneteenth-party-in-orlando-this-weekend/</w:t>
        </w:r>
      </w:hyperlink>
      <w:r>
        <w:t xml:space="preserve"> - Please view link - unable to able to access data</w:t>
      </w:r>
      <w:r/>
    </w:p>
    <w:p>
      <w:pPr>
        <w:pStyle w:val="ListNumber"/>
        <w:spacing w:line="240" w:lineRule="auto"/>
        <w:ind w:left="720"/>
      </w:pPr>
      <w:r/>
      <w:hyperlink r:id="rId9">
        <w:r>
          <w:rPr>
            <w:color w:val="0000EE"/>
            <w:u w:val="single"/>
          </w:rPr>
          <w:t>https://www.orlandoweekly.com/arts/things-to-do/come-out-with-pride-throws-love-liberation-juneteenth-party-in-orlando-this-weekend/</w:t>
        </w:r>
      </w:hyperlink>
      <w:r>
        <w:t xml:space="preserve"> - Come Out With Pride is hosting 'Love &amp; Liberation: A Boldly Unapologetic Juneteenth Pride Celebration' on Saturday, June 20, 2026, at 2 p.m. at the Central Florida Fairgrounds, 4603 W. Colonial Drive, Orlando. The free community event celebrates Juneteenth and Pride, featuring drag performances, a ballroom showcase, a queer-owned business marketplace, and performances by the band Soul Pop. The event is free and open to the public.</w:t>
      </w:r>
      <w:r/>
    </w:p>
    <w:p>
      <w:pPr>
        <w:pStyle w:val="ListNumber"/>
        <w:spacing w:line="240" w:lineRule="auto"/>
        <w:ind w:left="720"/>
      </w:pPr>
      <w:r/>
      <w:hyperlink r:id="rId13">
        <w:r>
          <w:rPr>
            <w:color w:val="0000EE"/>
            <w:u w:val="single"/>
          </w:rPr>
          <w:t>https://www.juneteenthevents.us/event/orlando-love-liberation-juneteenth-pride-2026</w:t>
        </w:r>
      </w:hyperlink>
      <w:r>
        <w:t xml:space="preserve"> - 'Love &amp; Liberation: Juneteenth Pride Celebration 2026' is scheduled for June 20, 2026, at the Central Florida Fairgrounds, 4603 W. Colonial Drive, Orlando, FL 32808. The event, presented by Come Out With Pride, is Central Florida's largest and only Juneteenth Pride celebration, featuring live performances, DJs, vendors, and community organizations celebrating the intersection of Black liberation and LGBTQ+ pride. The event is free and open to the public. (</w:t>
      </w:r>
      <w:hyperlink r:id="rId14">
        <w:r>
          <w:rPr>
            <w:color w:val="0000EE"/>
            <w:u w:val="single"/>
          </w:rPr>
          <w:t>juneteenthevents.us</w:t>
        </w:r>
      </w:hyperlink>
      <w:r>
        <w:t>)</w:t>
      </w:r>
      <w:r/>
    </w:p>
    <w:p>
      <w:pPr>
        <w:pStyle w:val="ListNumber"/>
        <w:spacing w:line="240" w:lineRule="auto"/>
        <w:ind w:left="720"/>
      </w:pPr>
      <w:r/>
      <w:hyperlink r:id="rId11">
        <w:r>
          <w:rPr>
            <w:color w:val="0000EE"/>
            <w:u w:val="single"/>
          </w:rPr>
          <w:t>https://happeningnext.com/event/love-andamp-liberation-a-boldly-unapologetic-juneteenth-pride-celebration-eid3a0dlho5h1</w:t>
        </w:r>
      </w:hyperlink>
      <w:r>
        <w:t xml:space="preserve"> - 'Love &amp; Liberation: A Boldly Unapologetic Juneteenth Pride Celebration' is set for Saturday, June 20, 2026, from 2:00 pm to 6:00 pm at the Central Florida Fairgrounds Pavilion in Orlando, FL. The event is presented by Harmony Healthcare and is Central Florida's largest Juneteenth Pride celebration, featuring live performances, DJs, vendors, and community organizations celebrating the intersection of Black liberation and LGBTQ+ pride. The event is free and open to the public. (</w:t>
      </w:r>
      <w:hyperlink r:id="rId15">
        <w:r>
          <w:rPr>
            <w:color w:val="0000EE"/>
            <w:u w:val="single"/>
          </w:rPr>
          <w:t>happeningnext.com</w:t>
        </w:r>
      </w:hyperlink>
      <w:r>
        <w:t>)</w:t>
      </w:r>
      <w:r/>
    </w:p>
    <w:p>
      <w:pPr>
        <w:pStyle w:val="ListNumber"/>
        <w:spacing w:line="240" w:lineRule="auto"/>
        <w:ind w:left="720"/>
      </w:pPr>
      <w:r/>
      <w:hyperlink r:id="rId10">
        <w:r>
          <w:rPr>
            <w:color w:val="0000EE"/>
            <w:u w:val="single"/>
          </w:rPr>
          <w:t>https://www.visitorlando.com/event/love-%26-liberation%3A-a-boldly-unapologetic-juneteenth-pride-celebration/30621/</w:t>
        </w:r>
      </w:hyperlink>
      <w:r>
        <w:t xml:space="preserve"> - 'Love &amp; Liberation: A Boldly Unapologetic Juneteenth Pride Celebration' is scheduled for Saturday, June 20, 2026, at the Central Florida Fairgrounds Pavilion in Orlando, FL. The event is presented by Harmony Healthcare and is Central Florida's largest Juneteenth Pride celebration, featuring live performances, DJs, vendors, and community organizations celebrating the intersection of Black liberation and LGBTQ+ pride. The event is free and open to the public. (</w:t>
      </w:r>
      <w:hyperlink r:id="rId16">
        <w:r>
          <w:rPr>
            <w:color w:val="0000EE"/>
            <w:u w:val="single"/>
          </w:rPr>
          <w:t>visitorlando.com</w:t>
        </w:r>
      </w:hyperlink>
      <w:r>
        <w:t>)</w:t>
      </w:r>
      <w:r/>
    </w:p>
    <w:p>
      <w:pPr>
        <w:pStyle w:val="ListNumber"/>
        <w:spacing w:line="240" w:lineRule="auto"/>
        <w:ind w:left="720"/>
      </w:pPr>
      <w:r/>
      <w:hyperlink r:id="rId12">
        <w:r>
          <w:rPr>
            <w:color w:val="0000EE"/>
            <w:u w:val="single"/>
          </w:rPr>
          <w:t>https://www.eventeny.com/events/love-liberation-a-boldly-unapologetic-juneteenth-pride-celebration-29080/</w:t>
        </w:r>
      </w:hyperlink>
      <w:r>
        <w:t xml:space="preserve"> - 'Love &amp; Liberation: A Boldly Unapologetic Juneteenth Pride Celebration' is set for Saturday, June 20, 2026, at the Central Florida Fairgrounds Pavilion in Orlando, FL. The event is presented by Harmony Healthcare and is Central Florida's largest Juneteenth Pride celebration, featuring live performances, DJs, vendors, and community organizations celebrating the intersection of Black liberation and LGBTQ+ pride. The event is free and open to the public. (</w:t>
      </w:r>
      <w:hyperlink r:id="rId17">
        <w:r>
          <w:rPr>
            <w:color w:val="0000EE"/>
            <w:u w:val="single"/>
          </w:rPr>
          <w:t>eventeny.com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rlandoweekly.com/arts/things-to-do/come-out-with-pride-throws-love-liberation-juneteenth-party-in-orlando-this-weekend/" TargetMode="External"/><Relationship Id="rId10" Type="http://schemas.openxmlformats.org/officeDocument/2006/relationships/hyperlink" Target="https://www.visitorlando.com/event/love-%26-liberation%3A-a-boldly-unapologetic-juneteenth-pride-celebration/30621/" TargetMode="External"/><Relationship Id="rId11" Type="http://schemas.openxmlformats.org/officeDocument/2006/relationships/hyperlink" Target="https://happeningnext.com/event/love-andamp-liberation-a-boldly-unapologetic-juneteenth-pride-celebration-eid3a0dlho5h1" TargetMode="External"/><Relationship Id="rId12" Type="http://schemas.openxmlformats.org/officeDocument/2006/relationships/hyperlink" Target="https://www.eventeny.com/events/love-liberation-a-boldly-unapologetic-juneteenth-pride-celebration-29080/" TargetMode="External"/><Relationship Id="rId13" Type="http://schemas.openxmlformats.org/officeDocument/2006/relationships/hyperlink" Target="https://www.juneteenthevents.us/event/orlando-love-liberation-juneteenth-pride-2026" TargetMode="External"/><Relationship Id="rId14" Type="http://schemas.openxmlformats.org/officeDocument/2006/relationships/hyperlink" Target="https://www.juneteenthevents.us/event/orlando-love-liberation-juneteenth-pride-2026?utm_source=openai" TargetMode="External"/><Relationship Id="rId15" Type="http://schemas.openxmlformats.org/officeDocument/2006/relationships/hyperlink" Target="https://happeningnext.com/event/love-andamp-liberation-a-boldly-unapologetic-juneteenth-pride-celebration-eid3a0dlho5h1?utm_source=openai" TargetMode="External"/><Relationship Id="rId16" Type="http://schemas.openxmlformats.org/officeDocument/2006/relationships/hyperlink" Target="https://www.visitorlando.com/event/love-%26-liberation%3A-a-boldly-unapologetic-juneteenth-pride-celebration/30621/?utm_source=openai" TargetMode="External"/><Relationship Id="rId17" Type="http://schemas.openxmlformats.org/officeDocument/2006/relationships/hyperlink" Target="https://www.eventeny.com/events/love-liberation-a-boldly-unapologetic-juneteenth-pride-celebration-2908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