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Pride Celebration in Orlando: Love &amp; Liberation This Saturday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culture and joy this weekend as Orlando Pride hosts Love &amp; Liberation: A Boldly Unapologetic Juneteenth Pride Celebration , a free, all-ages showcase of Black queer talent, food, vendors and reflection at the Central Florida Fairgrounds Pavilion on Saturday, June 20.</w:t>
      </w:r>
      <w:r/>
    </w:p>
    <w:p>
      <w:r/>
      <w:r>
        <w:t>Essential Takeaways</w:t>
      </w:r>
      <w:r/>
      <w:r/>
    </w:p>
    <w:p>
      <w:pPr>
        <w:pStyle w:val="ListBullet"/>
        <w:spacing w:line="240" w:lineRule="auto"/>
        <w:ind w:left="720"/>
      </w:pPr>
      <w:r/>
      <w:r>
        <w:rPr>
          <w:b/>
        </w:rPr>
        <w:t>When and where:</w:t>
      </w:r>
      <w:r>
        <w:t xml:space="preserve"> Free event on Saturday, June 20 at Central Florida Fairgrounds Pavilion, open to all ages, with doors and program running throughout the afternoon.</w:t>
      </w:r>
      <w:r/>
    </w:p>
    <w:p>
      <w:pPr>
        <w:pStyle w:val="ListBullet"/>
        <w:spacing w:line="240" w:lineRule="auto"/>
        <w:ind w:left="720"/>
      </w:pPr>
      <w:r/>
      <w:r>
        <w:rPr>
          <w:b/>
        </w:rPr>
        <w:t>What to expect:</w:t>
      </w:r>
      <w:r>
        <w:t xml:space="preserve"> Live performances, DJ sets, storytelling, cultural exhibits, and a free photo booth , a lively mix of celebration and reflection.</w:t>
      </w:r>
      <w:r/>
    </w:p>
    <w:p>
      <w:pPr>
        <w:pStyle w:val="ListBullet"/>
        <w:spacing w:line="240" w:lineRule="auto"/>
        <w:ind w:left="720"/>
      </w:pPr>
      <w:r/>
      <w:r>
        <w:rPr>
          <w:b/>
        </w:rPr>
        <w:t>Local talent spotlight:</w:t>
      </w:r>
      <w:r>
        <w:t xml:space="preserve"> Hosted by Darcel Stevens, features Kirk T. DaVinci &amp; Onyx Valentino, Black Magix Royal, Lady Bri Adonis, Remini Mogul, UNITY Step Team and Soul Pop.</w:t>
      </w:r>
      <w:r/>
    </w:p>
    <w:p>
      <w:pPr>
        <w:pStyle w:val="ListBullet"/>
        <w:spacing w:line="240" w:lineRule="auto"/>
        <w:ind w:left="720"/>
      </w:pPr>
      <w:r/>
      <w:r>
        <w:rPr>
          <w:b/>
        </w:rPr>
        <w:t>Community offerings:</w:t>
      </w:r>
      <w:r>
        <w:t xml:space="preserve"> Soul food and local favourites, Black-owned and LGBTQIA+ vendors, plus spaces for cultural conversation and joyful resistance.</w:t>
      </w:r>
      <w:r/>
    </w:p>
    <w:p>
      <w:pPr>
        <w:pStyle w:val="ListBullet"/>
        <w:spacing w:line="240" w:lineRule="auto"/>
        <w:ind w:left="720"/>
      </w:pPr>
      <w:r/>
      <w:r>
        <w:rPr>
          <w:b/>
        </w:rPr>
        <w:t>Practical note:</w:t>
      </w:r>
      <w:r>
        <w:t xml:space="preserve"> Event information listed across local listings; organisers recommend contacting the host to confirm details before you go.</w:t>
      </w:r>
      <w:r/>
      <w:r/>
    </w:p>
    <w:p>
      <w:pPr>
        <w:pStyle w:val="Heading2"/>
      </w:pPr>
      <w:r>
        <w:t>A vibrantly unapologetic celebration you can feel in your chest</w:t>
      </w:r>
      <w:r/>
    </w:p>
    <w:p>
      <w:r/>
      <w:r>
        <w:t>Orlando Pride’s Love &amp; Liberation is built around big feeling , think booming music, the scent of soul food and the glow of performers owning the stage. According to local listings, the pavilion at the Central Florida Fairgrounds will host performances and DJ sets that keep the energy high all afternoon. If you want a weekend plan that’s joyful and meaningful, this one lands squarely in that sweet spot.</w:t>
      </w:r>
      <w:r/>
    </w:p>
    <w:p>
      <w:r/>
      <w:r>
        <w:t>The event leans into both party and purpose, with cultural exhibits and storytelling alongside the music and dancing. That mix matters: it gives space for celebration and remembrance, and it’s part of why the gathering has become one of Central Florida’s standout Juneteenth Pride moments.</w:t>
      </w:r>
      <w:r/>
    </w:p>
    <w:p>
      <w:pPr>
        <w:pStyle w:val="Heading2"/>
      </w:pPr>
      <w:r>
        <w:t>Local artists take centre stage , expect variety and brilliance</w:t>
      </w:r>
      <w:r/>
    </w:p>
    <w:p>
      <w:r/>
      <w:r>
        <w:t>Every act on the bill is drawn from Orlando’s Black queer community, which means you’ll see a range of artistry in one place. From step teams and duet performances to solo acts and drag-inflected theatre, the afternoon is a curated showcase of local creativity. Host Darcel Stevens is billed as the emcee, and DJ Remeice will stitch sets between performances to keep the rhythm going.</w:t>
      </w:r>
      <w:r/>
    </w:p>
    <w:p>
      <w:r/>
      <w:r>
        <w:t>For anyone deciding whether to attend, remember that this is less a glitzy, corporate festival and more a community-rooted party where each set feels personal. Bring a friend who loves live performance , their grin will tell you it was worth it.</w:t>
      </w:r>
      <w:r/>
    </w:p>
    <w:p>
      <w:pPr>
        <w:pStyle w:val="Heading2"/>
      </w:pPr>
      <w:r>
        <w:t>Food, vendors and the small things that make a day out</w:t>
      </w:r>
      <w:r/>
    </w:p>
    <w:p>
      <w:r/>
      <w:r>
        <w:t>Part of the charm here is the food and market element: expect soul food and local favourites alongside stalls from Black-owned and LGBTQIA+ businesses. These vendor spaces are practical and political, giving makers and entrepreneurs a visible platform during a culturally significant weekend.</w:t>
      </w:r>
      <w:r/>
    </w:p>
    <w:p>
      <w:r/>
      <w:r>
        <w:t>If you’re heading along, bring cash for smaller vendors, wear comfortable shoes for moving between stalls and the stage, and pack a light reusable bag for any treats or crafts you pick up. The free photo booth is a nice touch for memories, so plan a little time to snag a group shot.</w:t>
      </w:r>
      <w:r/>
    </w:p>
    <w:p>
      <w:pPr>
        <w:pStyle w:val="Heading2"/>
      </w:pPr>
      <w:r>
        <w:t>For families, allies and curious locals , an open invitation</w:t>
      </w:r>
      <w:r/>
    </w:p>
    <w:p>
      <w:r/>
      <w:r>
        <w:t>This is a family-friendly event, free and open to all ages, which makes it a good option for allies who want to learn and celebrate alongside the community. Organisers encourage attendees to engage respectfully, listen during storytelling sessions, and support vendors and performers.</w:t>
      </w:r>
      <w:r/>
    </w:p>
    <w:p>
      <w:r/>
      <w:r>
        <w:t>If you have accessibility needs or questions about programming, it’s sensible to email the organisers ahead of time as details can shift. That little check gives you peace of mind and helps the hosts plan.</w:t>
      </w:r>
      <w:r/>
    </w:p>
    <w:p>
      <w:pPr>
        <w:pStyle w:val="Heading2"/>
      </w:pPr>
      <w:r>
        <w:t>Why this matters beyond the day itself</w:t>
      </w:r>
      <w:r/>
    </w:p>
    <w:p>
      <w:r/>
      <w:r>
        <w:t>Love &amp; Liberation isn’t just a one-off party; it’s part of a broader movement to centre Black queer voices within Pride and Juneteenth observances. Events like this change the tone of the calendar, offering spaces that are both jubilant and reflective. Next year’s organisers will likely take cues from the conversations and creativity you’ll see on Saturday.</w:t>
      </w:r>
      <w:r/>
    </w:p>
    <w:p>
      <w:r/>
      <w:r>
        <w:t>If you’re in Orlando or within a short drive, consider this your nudge to go , listen, dance, eat, buy something small and leave a little louder for the people who made the day happen.</w:t>
      </w:r>
      <w:r/>
    </w:p>
    <w:p>
      <w:r/>
      <w:r>
        <w:t>It's a small plan that can make a big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https://www.gottagoorlando.com/post/orlando-pride-invites-you-to-liberation-love-a-boldly-unapologetic-juneteenth-pride-celebration</w:t>
        </w:r>
      </w:hyperlink>
      <w:r>
        <w:t xml:space="preserve"> - Please view link - unable to able to access data</w:t>
      </w:r>
      <w:r/>
    </w:p>
    <w:p>
      <w:pPr>
        <w:pStyle w:val="ListNumber"/>
        <w:spacing w:line="240" w:lineRule="auto"/>
        <w:ind w:left="720"/>
      </w:pPr>
      <w:r/>
      <w:hyperlink r:id="rId10">
        <w:r>
          <w:rPr>
            <w:color w:val="0000EE"/>
            <w:u w:val="single"/>
          </w:rPr>
          <w:t>https://happeningnext.com/event/love-andamp-liberation-a-boldly-unapologetic-juneteenth-pride-celebration-eid3a0dlho5h1</w:t>
        </w:r>
      </w:hyperlink>
      <w:r>
        <w:t xml:space="preserve"> - This event, titled 'Love &amp; Liberation: A Boldly Unapologetic Juneteenth Pride Celebration', is scheduled for Saturday, June 20, 2026, at the Central Florida Fairgrounds Pavilion in Orlando, Florida. It is presented by Harmony Healthcare and is described as Central Florida's largest Juneteenth Pride celebration and the only event of its kind in the state. The event aims to celebrate the intersection of Black and LGBTQIA+ identities, focusing on freedom and authenticity, and is free and family-friendly.</w:t>
      </w:r>
      <w:r/>
    </w:p>
    <w:p>
      <w:pPr>
        <w:pStyle w:val="ListNumber"/>
        <w:spacing w:line="240" w:lineRule="auto"/>
        <w:ind w:left="720"/>
      </w:pPr>
      <w:r/>
      <w:hyperlink r:id="rId11">
        <w:r>
          <w:rPr>
            <w:color w:val="0000EE"/>
            <w:u w:val="single"/>
          </w:rPr>
          <w:t>https://www.visitorlando.com/event/love-%26-liberation%3A-a-boldly-unapologetic-juneteenth-pride-celebration/30621/</w:t>
        </w:r>
      </w:hyperlink>
      <w:r>
        <w:t xml:space="preserve"> - This page provides details about the 'Love &amp; Liberation: A Boldly Unapologetic Juneteenth Pride Celebration' event, which is set to take place on Saturday, June 20, 2026, at the Central Florida Fairgrounds Pavilion in Orlando, Florida. The event is free and begins at 2 p.m. It is described as a celebration at the intersection of Black and LGBTQIA+ identities, aiming to uplift Black queer and trans voices, artistry, and activism while honoring the history and legacy of Juneteenth.</w:t>
      </w:r>
      <w:r/>
    </w:p>
    <w:p>
      <w:pPr>
        <w:pStyle w:val="ListNumber"/>
        <w:spacing w:line="240" w:lineRule="auto"/>
        <w:ind w:left="720"/>
      </w:pPr>
      <w:r/>
      <w:hyperlink r:id="rId12">
        <w:r>
          <w:rPr>
            <w:color w:val="0000EE"/>
            <w:u w:val="single"/>
          </w:rPr>
          <w:t>https://www.eventeny.com/events/love-liberation-a-boldly-unapologetic-juneteenth-pride-celebration-29080/</w:t>
        </w:r>
      </w:hyperlink>
      <w:r>
        <w:t xml:space="preserve"> - Hosted by Come Out With Pride, this event is scheduled for Saturday, June 20, 2026, at the Central Florida Fairgrounds Pavilion in Orlando, Florida. It is described as a fierce, joyful, and affirming celebration at the intersection of Black and LGBTQIA+ identities, uplifting Black queer and trans voices, artistry, culture, and activism while honoring the rich history, resilience, and legacy of Juneteenth. The event is free and open to all ages.</w:t>
      </w:r>
      <w:r/>
    </w:p>
    <w:p>
      <w:pPr>
        <w:pStyle w:val="ListNumber"/>
        <w:spacing w:line="240" w:lineRule="auto"/>
        <w:ind w:left="720"/>
      </w:pPr>
      <w:r/>
      <w:hyperlink r:id="rId15">
        <w:r>
          <w:rPr>
            <w:color w:val="0000EE"/>
            <w:u w:val="single"/>
          </w:rPr>
          <w:t>https://www.eventeny.com/events/volunteer/application/?id=15016</w:t>
        </w:r>
      </w:hyperlink>
      <w:r>
        <w:t xml:space="preserve"> - This page provides information about volunteer opportunities for the 'Love &amp; Liberation: A Boldly Unapologetic Juneteenth Pride Celebration' event, which is scheduled for Saturday, June 20, 2026, at the Central Florida Fairgrounds Pavilion in Orlando, Florida. The event is free and open to all ages. Volunteers are invited to apply to assist with various aspects of the event, including guest support, activities, and general event needs.</w:t>
      </w:r>
      <w:r/>
    </w:p>
    <w:p>
      <w:pPr>
        <w:pStyle w:val="ListNumber"/>
        <w:spacing w:line="240" w:lineRule="auto"/>
        <w:ind w:left="720"/>
      </w:pPr>
      <w:r/>
      <w:hyperlink r:id="rId13">
        <w:r>
          <w:rPr>
            <w:color w:val="0000EE"/>
            <w:u w:val="single"/>
          </w:rPr>
          <w:t>https://runiuni.com/events/view/love-liberation-a-boldly-unapologetic-juneteenth-pride-celebration/</w:t>
        </w:r>
      </w:hyperlink>
      <w:r>
        <w:t xml:space="preserve"> - This page provides details about the 'Love &amp; Liberation: A Boldly Unapologetic Juneteenth Pride Celebration' event, which is scheduled for Saturday, June 20, 2026, at the Central Florida Fairgrounds Pavilion in Orlando, Florida. The event is free and aims to celebrate the intersection of Black and LGBTQIA+ identities, honoring Juneteenth with performances and activism. The event is hosted by the Orlando Central Florida Fairgrounds Venue.</w:t>
      </w:r>
      <w:r/>
    </w:p>
    <w:p>
      <w:pPr>
        <w:pStyle w:val="ListNumber"/>
        <w:spacing w:line="240" w:lineRule="auto"/>
        <w:ind w:left="720"/>
      </w:pPr>
      <w:r/>
      <w:hyperlink r:id="rId14">
        <w:r>
          <w:rPr>
            <w:color w:val="0000EE"/>
            <w:u w:val="single"/>
          </w:rPr>
          <w:t>https://artsinorlando.com/event/love-liberation-a-boldly-unapologetic-juneteenth-pride-celebration/</w:t>
        </w:r>
      </w:hyperlink>
      <w:r>
        <w:t xml:space="preserve"> - This page provides information about the 'Love &amp; Liberation: A Boldly Unapologetic Juneteenth Pride Celebration' event, which took place on June 21, 2025, at the Central Florida Fairgrounds in Orlando, Florida. The event was presented by Come Out With Pride, Inc. and was described as Central Florida's only Juneteenth Pride event, honoring Black queer and trans excellence through a vibrant fusion of history, culture, art, and community empowerment.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ttagoorlando.com/post/orlando-pride-invites-you-to-liberation-love-a-boldly-unapologetic-juneteenth-pride-celebration" TargetMode="External"/><Relationship Id="rId10" Type="http://schemas.openxmlformats.org/officeDocument/2006/relationships/hyperlink" Target="https://happeningnext.com/event/love-andamp-liberation-a-boldly-unapologetic-juneteenth-pride-celebration-eid3a0dlho5h1" TargetMode="External"/><Relationship Id="rId11" Type="http://schemas.openxmlformats.org/officeDocument/2006/relationships/hyperlink" Target="https://www.visitorlando.com/event/love-%26-liberation%3A-a-boldly-unapologetic-juneteenth-pride-celebration/30621/" TargetMode="External"/><Relationship Id="rId12" Type="http://schemas.openxmlformats.org/officeDocument/2006/relationships/hyperlink" Target="https://www.eventeny.com/events/love-liberation-a-boldly-unapologetic-juneteenth-pride-celebration-29080/" TargetMode="External"/><Relationship Id="rId13" Type="http://schemas.openxmlformats.org/officeDocument/2006/relationships/hyperlink" Target="https://runiuni.com/events/view/love-liberation-a-boldly-unapologetic-juneteenth-pride-celebration/" TargetMode="External"/><Relationship Id="rId14" Type="http://schemas.openxmlformats.org/officeDocument/2006/relationships/hyperlink" Target="https://artsinorlando.com/event/love-liberation-a-boldly-unapologetic-juneteenth-pride-celebration/" TargetMode="External"/><Relationship Id="rId15" Type="http://schemas.openxmlformats.org/officeDocument/2006/relationships/hyperlink" Target="https://www.eventeny.com/events/volunteer/application/?id=15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