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Juneteenth Events in Park Slope and Prospect Park This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Juneteenth locally: discover free commemorations, concerts, family activities, and fundraising soirees across Park Slope and Prospect Park that honour Black history, culture, and community , perfect for families, curious neighbours, and anyone wanting to mark the day with joy and reflection.</w:t>
      </w:r>
      <w:r/>
    </w:p>
    <w:p>
      <w:r/>
      <w:r>
        <w:t>Essential Takeaways</w:t>
      </w:r>
      <w:r/>
      <w:r/>
    </w:p>
    <w:p>
      <w:pPr>
        <w:pStyle w:val="ListBullet"/>
        <w:spacing w:line="240" w:lineRule="auto"/>
        <w:ind w:left="720"/>
      </w:pPr>
      <w:r/>
      <w:r>
        <w:rPr>
          <w:b/>
        </w:rPr>
        <w:t>Free community gatherings:</w:t>
      </w:r>
      <w:r>
        <w:t xml:space="preserve"> Several Juneteenth events in Prospect Park and Green‑Wood offer no‑cost programming, from film screenings to trolley tours celebrating Black pioneers.</w:t>
      </w:r>
      <w:r/>
    </w:p>
    <w:p>
      <w:pPr>
        <w:pStyle w:val="ListBullet"/>
        <w:spacing w:line="240" w:lineRule="auto"/>
        <w:ind w:left="720"/>
      </w:pPr>
      <w:r/>
      <w:r>
        <w:rPr>
          <w:b/>
        </w:rPr>
        <w:t>Family friendly:</w:t>
      </w:r>
      <w:r>
        <w:t xml:space="preserve"> Activities include crafts, storytimes, and kid‑friendly trolley tours that mix education with celebration.</w:t>
      </w:r>
      <w:r/>
    </w:p>
    <w:p>
      <w:pPr>
        <w:pStyle w:val="ListBullet"/>
        <w:spacing w:line="240" w:lineRule="auto"/>
        <w:ind w:left="720"/>
      </w:pPr>
      <w:r/>
      <w:r>
        <w:rPr>
          <w:b/>
        </w:rPr>
        <w:t>Live performance highlights:</w:t>
      </w:r>
      <w:r>
        <w:t xml:space="preserve"> Expect majorette dance projects, jazz collaborations, and orchestral commissions that bring Black artistry to the fore.</w:t>
      </w:r>
      <w:r/>
    </w:p>
    <w:p>
      <w:pPr>
        <w:pStyle w:val="ListBullet"/>
        <w:spacing w:line="240" w:lineRule="auto"/>
        <w:ind w:left="720"/>
      </w:pPr>
      <w:r/>
      <w:r>
        <w:rPr>
          <w:b/>
        </w:rPr>
        <w:t>Volunteer and civic options:</w:t>
      </w:r>
      <w:r>
        <w:t xml:space="preserve"> Local drives and trainings , from pantry volunteering to CPR classes for caregivers , give you ways to give back while celebrating.</w:t>
      </w:r>
      <w:r/>
    </w:p>
    <w:p>
      <w:pPr>
        <w:pStyle w:val="ListBullet"/>
        <w:spacing w:line="240" w:lineRule="auto"/>
        <w:ind w:left="720"/>
      </w:pPr>
      <w:r/>
      <w:r>
        <w:rPr>
          <w:b/>
        </w:rPr>
        <w:t>Sensory notes:</w:t>
      </w:r>
      <w:r>
        <w:t xml:space="preserve"> Outdoor gatherings bring DJ sets, marching band rhythms, and the warm, communal hum of park picnics and film nights.</w:t>
      </w:r>
      <w:r/>
      <w:r/>
    </w:p>
    <w:p>
      <w:pPr>
        <w:pStyle w:val="Heading2"/>
      </w:pPr>
      <w:r>
        <w:t>Why Prospect Park feels important this Juneteenth</w:t>
      </w:r>
      <w:r/>
    </w:p>
    <w:p>
      <w:r/>
      <w:r>
        <w:t>Park spaces have a way of softening the day , grass underfoot, sounds carrying, and neighbours clustered on blankets. Prospect Park’s Juneteenth offerings lean into that intimacy with screenings, DJ sets, and performance work that foregrounds Black relationships to land and liberation. Prospect Park Alliance programming creates a slow, layered mood: reflective film at dusk, then music that makes people move. For families, it’s an easy, low‑stress way to show up together and witness history being honoured publicly. If you’re going, pack water, a blanket, and a small chair if you like a back‑rest; early arrival gets the best spot.</w:t>
      </w:r>
      <w:r/>
    </w:p>
    <w:p>
      <w:pPr>
        <w:pStyle w:val="Heading2"/>
      </w:pPr>
      <w:r>
        <w:t>Free history and tours that actually teach something</w:t>
      </w:r>
      <w:r/>
    </w:p>
    <w:p>
      <w:r/>
      <w:r>
        <w:t>Green‑Wood Cemetery and nearby sites have curated Juneteenth tours and family editions that make history tactile. Trolley tours highlighting Black trailblazers and self‑guided maps of important gravesites connect local stories , abolitionists, artists, community builders , to the ground beneath your feet. According to organisers, these are designed to be accessible for all ages, which means you can bring kids without it being a slow, solemn lecture. It’s a reminder that celebration includes remembrance, and that public history can be both educational and moving.</w:t>
      </w:r>
      <w:r/>
    </w:p>
    <w:p>
      <w:pPr>
        <w:pStyle w:val="Heading2"/>
      </w:pPr>
      <w:r>
        <w:t>Performances and art: majorettes, orchestras and new commissions</w:t>
      </w:r>
      <w:r/>
    </w:p>
    <w:p>
      <w:r/>
      <w:r>
        <w:t>This year’s line‑up mixes the intimate and the ambitious. Dance projects exploring majorette culture bring sensual, strong performativity to park stages; meanwhile a commissioned orchestral project presents a vast mosaic of American voices in a single programme. These events show how Juneteenth programming has branched beyond speeches and parades into serious artistic exploration. If you like live music, budget for ticketed highlights like orchestral evenings, and if you prefer community theatre or outdoor stages, arrive prepared for louder, visceral experiences , the kind where the crowd’s energy becomes part of the show.</w:t>
      </w:r>
      <w:r/>
    </w:p>
    <w:p>
      <w:pPr>
        <w:pStyle w:val="Heading2"/>
      </w:pPr>
      <w:r>
        <w:t>Ways to celebrate by doing, not just watching</w:t>
      </w:r>
      <w:r/>
    </w:p>
    <w:p>
      <w:r/>
      <w:r>
        <w:t>The weekend isn’t only about attendance , it’s a chance to get involved. Volunteer shifts at pantry stops, CPR and safety training for fathers and caregivers, and community‑run cookouts and archives openings invite more active participation. These options matter because Juneteenth is about long‑term community building, not a single day of observance. Bring a dish to a potluck, sign up for a short shift at a food pantry, or drop into an oral‑history session , you’ll meet people and make the celebration more than performative.</w:t>
      </w:r>
      <w:r/>
    </w:p>
    <w:p>
      <w:pPr>
        <w:pStyle w:val="Heading2"/>
      </w:pPr>
      <w:r>
        <w:t>Practical tips for planning your Juneteenth weekend in Park Slope</w:t>
      </w:r>
      <w:r/>
    </w:p>
    <w:p>
      <w:r/>
      <w:r>
        <w:t>Plan with layers: evenings can cool off even after hot afternoons. Public transit and bike racks get busy, so check routes and arrive early for free events that don’t have assigned seating. For performances with tickets, book ahead; for park events, bring sun protection and something comfy to sit on. If you're attending with kids, scout programming marked family‑friendly , crafts and short trolley tours make the day smoother. Finally, support small vendors on site: buying food or merch helps keep community events vibrant.</w:t>
      </w:r>
      <w:r/>
    </w:p>
    <w:p>
      <w:r/>
      <w:r>
        <w:t>It's a weekend that asks you to listen, dance, remember, and show up , and it’s worth doing all four.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[4]</w:t>
        </w:r>
      </w:hyperlink>
      <w:r>
        <w:t xml:space="preserve">- Paragraph 6: </w:t>
      </w:r>
      <w:hyperlink r:id="rId9">
        <w:r>
          <w:rPr>
            <w:color w:val="0000EE"/>
            <w:u w:val="single"/>
          </w:rPr>
          <w:t>[1]</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https://parkslopewalk.substack.com/p/juneteenth-celebrations-prospect?utm_source=flipboard&amp;utm_content=themomentmag%2Fmagazine%2FNew+York+Moment</w:t>
        </w:r>
      </w:hyperlink>
      <w:r>
        <w:t xml:space="preserve"> - Please view link - unable to able to access data</w:t>
      </w:r>
      <w:r/>
    </w:p>
    <w:p>
      <w:pPr>
        <w:pStyle w:val="ListNumber"/>
        <w:spacing w:line="240" w:lineRule="auto"/>
        <w:ind w:left="720"/>
      </w:pPr>
      <w:r/>
      <w:hyperlink r:id="rId13">
        <w:r>
          <w:rPr>
            <w:color w:val="0000EE"/>
            <w:u w:val="single"/>
          </w:rPr>
          <w:t>https://www.juneteenthevents.us/event/chicago-celebrate-brooklyn-infinity-song-juneteenth-2026</w:t>
        </w:r>
      </w:hyperlink>
      <w:r>
        <w:t xml:space="preserve"> - The Infinity Song Juneteenth Concert at Celebrate Brooklyn 2026 is scheduled for June 19, 2026, at the Lena Horne Bandshell in Prospect Park, Brooklyn, NY. This free event is part of BRIC's 2026 Celebrate Brooklyn lineup, one of New York's longest-running free outdoor concert series. The concert will feature the Black sibling group Infinity Song, along with other artists, celebrating Juneteenth with music and community engagement.</w:t>
      </w:r>
      <w:r/>
    </w:p>
    <w:p>
      <w:pPr>
        <w:pStyle w:val="ListNumber"/>
        <w:spacing w:line="240" w:lineRule="auto"/>
        <w:ind w:left="720"/>
      </w:pPr>
      <w:r/>
      <w:hyperlink r:id="rId14">
        <w:r>
          <w:rPr>
            <w:color w:val="0000EE"/>
            <w:u w:val="single"/>
          </w:rPr>
          <w:t>https://ny1.com/nyc/all-boroughs/news/2026/06/15/juneteenth--van-cortlandt-park--the-bronx</w:t>
        </w:r>
      </w:hyperlink>
      <w:r>
        <w:t xml:space="preserve"> - The sixth annual Juneteenth celebration in the Bronx is set to take place on June 19, 2026, from 4 p.m. to 8 p.m. near Van Cortlandt Park's Enslaved African Burial Ground. The free event aims to draw hundreds of attendees and will feature music, performances, and educational programs highlighting the park's historical significance. Organizers also plan to showcase plans for a permanent memorial honoring those who lived and worked on the site.</w:t>
      </w:r>
      <w:r/>
    </w:p>
    <w:p>
      <w:pPr>
        <w:pStyle w:val="ListNumber"/>
        <w:spacing w:line="240" w:lineRule="auto"/>
        <w:ind w:left="720"/>
      </w:pPr>
      <w:r/>
      <w:hyperlink r:id="rId15">
        <w:r>
          <w:rPr>
            <w:color w:val="0000EE"/>
            <w:u w:val="single"/>
          </w:rPr>
          <w:t>https://www.juneteenthevents.us/event/historic-harlem-parks-juneteenth-festival-jackie-robinson-park-2026</w:t>
        </w:r>
      </w:hyperlink>
      <w:r>
        <w:t xml:space="preserve"> - The 5th Annual Historic Harlem Parks Juneteenth Festival is scheduled for June 19, 2026, at Jackie Robinson Park, located at 85 Bradhurst Ave, New York, NY. This free outdoor festival will feature live music, family activities, food, and community programming, celebrating Juneteenth and its significance in African American history and culture.</w:t>
      </w:r>
      <w:r/>
    </w:p>
    <w:p>
      <w:pPr>
        <w:pStyle w:val="ListNumber"/>
        <w:spacing w:line="240" w:lineRule="auto"/>
        <w:ind w:left="720"/>
      </w:pPr>
      <w:r/>
      <w:hyperlink r:id="rId10">
        <w:r>
          <w:rPr>
            <w:color w:val="0000EE"/>
            <w:u w:val="single"/>
          </w:rPr>
          <w:t>https://www.lonelyplanet.com/articles/where-to-celebrate-juneteenth</w:t>
        </w:r>
      </w:hyperlink>
      <w:r>
        <w:t xml:space="preserve"> - Lonely Planet highlights five of the best Juneteenth celebrations in the USA, including events in Washington, D.C., Los Angeles, Oakland, Atlanta, and New York City. These celebrations honor Black freedom, joy, and culture through music, food, art, and community gatherings, reflecting the diverse ways Juneteenth is commemorated across the country.</w:t>
      </w:r>
      <w:r/>
    </w:p>
    <w:p>
      <w:pPr>
        <w:pStyle w:val="ListNumber"/>
        <w:spacing w:line="240" w:lineRule="auto"/>
        <w:ind w:left="720"/>
      </w:pPr>
      <w:r/>
      <w:hyperlink r:id="rId12">
        <w:r>
          <w:rPr>
            <w:color w:val="0000EE"/>
            <w:u w:val="single"/>
          </w:rPr>
          <w:t>https://bricartsmedia.org/about/news/press-release/bric-celebrate-brooklyn-returns-with-radical-joy/</w:t>
        </w:r>
      </w:hyperlink>
      <w:r>
        <w:t xml:space="preserve"> - BRIC Arts Media announced the full lineup for BRIC Celebrate Brooklyn!, a free outdoor festival returning to the Lena Horne Bandshell at Prospect Park from June 4 through September 19, 2026. The festival features 15 free concerts and three benefit shows under the theme 'Radical Joy,' showcasing a diverse range of artists and performances.</w:t>
      </w:r>
      <w:r/>
    </w:p>
    <w:p>
      <w:pPr>
        <w:pStyle w:val="ListNumber"/>
        <w:spacing w:line="240" w:lineRule="auto"/>
        <w:ind w:left="720"/>
      </w:pPr>
      <w:r/>
      <w:hyperlink r:id="rId11">
        <w:r>
          <w:rPr>
            <w:color w:val="0000EE"/>
            <w:u w:val="single"/>
          </w:rPr>
          <w:t>https://www.bet.com/article/wdkn2l/13-juneteenth-events-celebrating-black-freedom-joy-and-culture-across-america-this-week</w:t>
        </w:r>
      </w:hyperlink>
      <w:r>
        <w:t xml:space="preserve"> - BET highlights 13 Juneteenth events happening across America, celebrating Black freedom, joy, and culture. These events include music, food, art, entrepreneurship, and community gatherings, reflecting the diverse ways Juneteenth is commemorated nationwide. The article provides details on various celebrations, including those in Los Angeles, Oakland, Atlanta, and Washington, D.C.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rkslopewalk.substack.com/p/juneteenth-celebrations-prospect?utm_source=flipboard&amp;utm_content=themomentmag%2Fmagazine%2FNew+York+Moment" TargetMode="External"/><Relationship Id="rId10" Type="http://schemas.openxmlformats.org/officeDocument/2006/relationships/hyperlink" Target="https://www.lonelyplanet.com/articles/where-to-celebrate-juneteenth" TargetMode="External"/><Relationship Id="rId11" Type="http://schemas.openxmlformats.org/officeDocument/2006/relationships/hyperlink" Target="https://www.bet.com/article/wdkn2l/13-juneteenth-events-celebrating-black-freedom-joy-and-culture-across-america-this-week" TargetMode="External"/><Relationship Id="rId12" Type="http://schemas.openxmlformats.org/officeDocument/2006/relationships/hyperlink" Target="https://bricartsmedia.org/about/news/press-release/bric-celebrate-brooklyn-returns-with-radical-joy/" TargetMode="External"/><Relationship Id="rId13" Type="http://schemas.openxmlformats.org/officeDocument/2006/relationships/hyperlink" Target="https://www.juneteenthevents.us/event/chicago-celebrate-brooklyn-infinity-song-juneteenth-2026" TargetMode="External"/><Relationship Id="rId14" Type="http://schemas.openxmlformats.org/officeDocument/2006/relationships/hyperlink" Target="https://ny1.com/nyc/all-boroughs/news/2026/06/15/juneteenth--van-cortlandt-park--the-bronx" TargetMode="External"/><Relationship Id="rId15" Type="http://schemas.openxmlformats.org/officeDocument/2006/relationships/hyperlink" Target="https://www.juneteenthevents.us/event/historic-harlem-parks-juneteenth-festival-jackie-robinson-park-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