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and Pride Showcase: Sissies — A Time Capsule of Black Queer Joy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curious Angelenos are flocking to Pieter Performance Space this Juneteenth weekend to see Sissies: Something Perfect Between Ourselves, a short but resonant installation and performance that centres Black LGBTQ+ creatives and honours community histories in a warm, immersive way.</w:t>
      </w:r>
      <w:r/>
      <w:r/>
    </w:p>
    <w:p>
      <w:pPr>
        <w:pStyle w:val="ListBullet"/>
        <w:spacing w:line="240" w:lineRule="auto"/>
        <w:ind w:left="720"/>
      </w:pPr>
      <w:r/>
      <w:r>
        <w:rPr>
          <w:b/>
        </w:rPr>
        <w:t>What it is:</w:t>
      </w:r>
      <w:r>
        <w:t xml:space="preserve"> A mixed-media exhibition and performance blending film, fashion, movement and sound into occupiable sculptural environments.</w:t>
      </w:r>
      <w:r/>
    </w:p>
    <w:p>
      <w:pPr>
        <w:pStyle w:val="ListBullet"/>
        <w:spacing w:line="240" w:lineRule="auto"/>
        <w:ind w:left="720"/>
      </w:pPr>
      <w:r/>
      <w:r>
        <w:rPr>
          <w:b/>
        </w:rPr>
        <w:t>When and where:</w:t>
      </w:r>
      <w:r>
        <w:t xml:space="preserve"> Runs June 19–21, 2026 at Pieter Performance Space, 2701 N Broadway, Los Angeles; specific hours and a Saturday-evening performance are listed online.</w:t>
      </w:r>
      <w:r/>
    </w:p>
    <w:p>
      <w:pPr>
        <w:pStyle w:val="ListBullet"/>
        <w:spacing w:line="240" w:lineRule="auto"/>
        <w:ind w:left="720"/>
      </w:pPr>
      <w:r/>
      <w:r>
        <w:rPr>
          <w:b/>
        </w:rPr>
        <w:t>Feel and impact:</w:t>
      </w:r>
      <w:r>
        <w:t xml:space="preserve"> Designed to be intimate and reparative , guests describe it as moving, tender, and restorative; the work smells faintly of costumes and memory.</w:t>
      </w:r>
      <w:r/>
    </w:p>
    <w:p>
      <w:pPr>
        <w:pStyle w:val="ListBullet"/>
        <w:spacing w:line="240" w:lineRule="auto"/>
        <w:ind w:left="720"/>
      </w:pPr>
      <w:r/>
      <w:r>
        <w:rPr>
          <w:b/>
        </w:rPr>
        <w:t>Who made it:</w:t>
      </w:r>
      <w:r>
        <w:t xml:space="preserve"> Led by choreographer Bernard Brown with co-creators Du’Ron Fisher and Malachi Miffleton; developed over three years with previews at Red Cat and Annenberg Beach House.</w:t>
      </w:r>
      <w:r/>
    </w:p>
    <w:p>
      <w:pPr>
        <w:pStyle w:val="ListBullet"/>
        <w:spacing w:line="240" w:lineRule="auto"/>
        <w:ind w:left="720"/>
      </w:pPr>
      <w:r/>
      <w:r>
        <w:rPr>
          <w:b/>
        </w:rPr>
        <w:t>Why it matters:</w:t>
      </w:r>
      <w:r>
        <w:t xml:space="preserve"> The project archives Black queer underground culture and arrives amid urgent conversations about erasure and the need to preserve marginalised histories.</w:t>
      </w:r>
      <w:r/>
      <w:r/>
    </w:p>
    <w:p>
      <w:pPr>
        <w:pStyle w:val="Heading2"/>
      </w:pPr>
      <w:r>
        <w:t>A visceral opening: why this exhibit lands right now</w:t>
      </w:r>
      <w:r/>
    </w:p>
    <w:p>
      <w:r/>
      <w:r>
        <w:t>Sissies hits the Pieter stage the weekend of Juneteenth , deliberately timed to intersect with Pride Month and Black Music Month. You walk in expecting theatre and find something softer, more porous: rooms you can inhabit, films that play like memory, clothes that act like characters. Organisers want visitors to feel seen, and many report leaving both unsettled and held. According to Pieter’s event listing, the weekend includes a public exhibition with a Saturday night performance, so it’s a short run but a concentrated experience. For Angelenos who’ve watched community spaces vanish, this feels urgent and tender at once.</w:t>
      </w:r>
      <w:r/>
    </w:p>
    <w:p>
      <w:pPr>
        <w:pStyle w:val="Heading2"/>
      </w:pPr>
      <w:r>
        <w:t>Bernard Brown’s blueprint: memory, movement and survival</w:t>
      </w:r>
      <w:r/>
    </w:p>
    <w:p>
      <w:r/>
      <w:r>
        <w:t>Bernard Brown, who grew up in South Central LA and trained with Lula Washington, Dance Theatre of Harlem and the Ailey School, anchors the project in the histories he carries. He describes the Black queer underground as a survival blueprint , places like Catch One and other wellness spaces shaped his sense of belonging. That lineage determines the show’s rhythm: fragments of club life, elegies for friends lost to HIV, and moments of pure joy. If you know Brown’s work with bbmoves, this is a more archival, intimate iteration , a living document that folds choreography into museum-like installation.</w:t>
      </w:r>
      <w:r/>
    </w:p>
    <w:p>
      <w:pPr>
        <w:pStyle w:val="Heading2"/>
      </w:pPr>
      <w:r>
        <w:t>The space and the design: inhabiting a time capsule</w:t>
      </w:r>
      <w:r/>
    </w:p>
    <w:p>
      <w:r/>
      <w:r>
        <w:t>Pieter transforms its event hall into something you can both look at and move through, with sculptural environments you can sit in or step around. The mix of film, fashion and soundscape makes the exhibit feel like a club night that’s paused mid-track , the music lingers, costumes hang like portraits, and projection maps memory across walls. Pieter’s programme page outlines the structure and timings, and the intimate scale is part of the point: this isn’t a blockbuster show, it’s a shared room for remembrance and celebration. If you plan to go, wear comfortable shoes and leave time to sit and absorb.</w:t>
      </w:r>
      <w:r/>
    </w:p>
    <w:p>
      <w:pPr>
        <w:pStyle w:val="Heading2"/>
      </w:pPr>
      <w:r>
        <w:t>Community, funding and why archiving matters now</w:t>
      </w:r>
      <w:r/>
    </w:p>
    <w:p>
      <w:r/>
      <w:r>
        <w:t>Sissies was developed over roughly three years and received support through funding channels including a grant noted by the organisers. Pieter’s executive director has been vocal about the urgency of archiving Black queer and Indigenous histories in the face of erasure, and the venue itself has been campaigning to stabilise operations after a sharp drop in funding. Pieter launched an emergency fundraiser to keep staff and programming running; visiting the show is a cultural vote as much as an evening out. In short, attendance and donations both help keep spaces like this alive.</w:t>
      </w:r>
      <w:r/>
    </w:p>
    <w:p>
      <w:pPr>
        <w:pStyle w:val="Heading2"/>
      </w:pPr>
      <w:r>
        <w:t>Practical details and tips for visitors</w:t>
      </w:r>
      <w:r/>
    </w:p>
    <w:p>
      <w:r/>
      <w:r>
        <w:t>The exhibition runs June 19–21 with varied hours and a Saturday evening performance; tickets and more info are on Pieter’s website. Expect a short run and limited capacity, so book ahead. If you’re visiting for the first time, go early in the day for quieter exploration, or grab a Saturday night ticket if you want the performative arc. Bring a small amount of cash or find Pieter’s donation links online if you want to support the emergency fundraiser. And go ready to feel something , this is made to be both a mirror and a balm.</w:t>
      </w:r>
      <w:r/>
    </w:p>
    <w:p>
      <w:r/>
      <w:r>
        <w:t>It's a small, potent weekend that stitches past and present together , and it’s worth making time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https://www.ourweekly.com/2026/06/18/pieter-performance-space-presents-sissies-something-perfect-between-ourselves/</w:t>
        </w:r>
      </w:hyperlink>
      <w:r>
        <w:t xml:space="preserve"> - Please view link - unable to able to access data</w:t>
      </w:r>
      <w:r/>
    </w:p>
    <w:p>
      <w:pPr>
        <w:pStyle w:val="ListNumber"/>
        <w:spacing w:line="240" w:lineRule="auto"/>
        <w:ind w:left="720"/>
      </w:pPr>
      <w:r/>
      <w:hyperlink r:id="rId10">
        <w:r>
          <w:rPr>
            <w:color w:val="0000EE"/>
            <w:u w:val="single"/>
          </w:rPr>
          <w:t>https://www.pieterpasd.com/programs/sissies-something-perfect-between-ourselves</w:t>
        </w:r>
      </w:hyperlink>
      <w:r>
        <w:t xml:space="preserve"> - Pieter Performance Space presents 'Sissies: Something Perfect Between Ourselves', a multidisciplinary exhibition and performance honouring the Black, Brown, and Indigenous queer creative legacy in underground Los Angeles. The event, taking place from June 19 to June 21, 2026, transforms the gallery into immersive sculptural environments exploring queer histories of care, activism, and joy within now-lost nightlife spaces. The programme culminates with a live performance and dance experience, followed by DJ sets from Black Bass Collective and NoPrxssure, turning the space into a community-centred celebration.</w:t>
      </w:r>
      <w:r/>
    </w:p>
    <w:p>
      <w:pPr>
        <w:pStyle w:val="ListNumber"/>
        <w:spacing w:line="240" w:lineRule="auto"/>
        <w:ind w:left="720"/>
      </w:pPr>
      <w:r/>
      <w:hyperlink r:id="rId13">
        <w:r>
          <w:rPr>
            <w:color w:val="0000EE"/>
            <w:u w:val="single"/>
          </w:rPr>
          <w:t>https://culture.lacity.gov/venue/pieter-performance-space/</w:t>
        </w:r>
      </w:hyperlink>
      <w:r>
        <w:t xml:space="preserve"> - Pieter Performance Space, located at 2701 N. Broadway, Los Angeles, CA 90031, is a venue dedicated to fostering the arts and culture of Los Angeles. It offers a variety of programmes, including classes, workshops, residencies, and performances, aiming to support and showcase diverse artistic expressions within the community.</w:t>
      </w:r>
      <w:r/>
    </w:p>
    <w:p>
      <w:pPr>
        <w:pStyle w:val="ListNumber"/>
        <w:spacing w:line="240" w:lineRule="auto"/>
        <w:ind w:left="720"/>
      </w:pPr>
      <w:r/>
      <w:hyperlink r:id="rId11">
        <w:r>
          <w:rPr>
            <w:color w:val="0000EE"/>
            <w:u w:val="single"/>
          </w:rPr>
          <w:t>https://curate.la/events/33552</w:t>
        </w:r>
      </w:hyperlink>
      <w:r>
        <w:t xml:space="preserve"> - Curate.LA features an event listing for 'Sissies: Something Perfect Between Ourselves', detailing the exhibition and performance at Pieter Performance Space. The event honours the Black, Brown, and Indigenous queer creative legacy in underground Los Angeles, highlighting the significance of these communities in shaping the city's cultural landscape.</w:t>
      </w:r>
      <w:r/>
    </w:p>
    <w:p>
      <w:pPr>
        <w:pStyle w:val="ListNumber"/>
        <w:spacing w:line="240" w:lineRule="auto"/>
        <w:ind w:left="720"/>
      </w:pPr>
      <w:r/>
      <w:hyperlink r:id="rId12">
        <w:r>
          <w:rPr>
            <w:color w:val="0000EE"/>
            <w:u w:val="single"/>
          </w:rPr>
          <w:t>https://www.bodyofwater.co/continuum-movement</w:t>
        </w:r>
      </w:hyperlink>
      <w:r>
        <w:t xml:space="preserve"> - Body of Water offers a Continuum Movement workshop series with Susanna Knittel, focusing on spontaneous and connective movement practices. The sessions aim to tap into the body's innate capacity for fluid and free existence, fostering embodied community through breath, sound, and somatics. The workshops are held at Pieter Performance Space, 2701 N Broadway, Los Angeles 90031.</w:t>
      </w:r>
      <w:r/>
    </w:p>
    <w:p>
      <w:pPr>
        <w:pStyle w:val="ListNumber"/>
        <w:spacing w:line="240" w:lineRule="auto"/>
        <w:ind w:left="720"/>
      </w:pPr>
      <w:r/>
      <w:hyperlink r:id="rId14">
        <w:r>
          <w:rPr>
            <w:color w:val="0000EE"/>
            <w:u w:val="single"/>
          </w:rPr>
          <w:t>https://www.pieterpasd.com/programs/wcftntxp3kcbw8k-2e346-a8kbj-gtm4k-8djlz-r5d84-bfm2r</w:t>
        </w:r>
      </w:hyperlink>
      <w:r>
        <w:t xml:space="preserve"> - Pieter Performance Space hosts an Open Studio and New Renter Orientation event, providing a platform for artists to share space, dance, chat, and socialise. The Open Studio is open to the community, with no RSVP required, and encourages a $5 per person donation to support the venue's offerings. The event is scheduled for Monday, May 11, 2026, from 11:00 AM to 2:00 PM at 2701 North Broadway, Los Angeles, CA 90031.</w:t>
      </w:r>
      <w:r/>
    </w:p>
    <w:p>
      <w:pPr>
        <w:pStyle w:val="ListNumber"/>
        <w:spacing w:line="240" w:lineRule="auto"/>
        <w:ind w:left="720"/>
      </w:pPr>
      <w:r/>
      <w:hyperlink r:id="rId15">
        <w:r>
          <w:rPr>
            <w:color w:val="0000EE"/>
            <w:u w:val="single"/>
          </w:rPr>
          <w:t>https://www.pieterpasd.com/programs/pieter-open-studio-1-9yzra-jc8e9-5h6hd-6z4f6-w5t5w-36dkg-mr6r4</w:t>
        </w:r>
      </w:hyperlink>
      <w:r>
        <w:t xml:space="preserve"> - Pieter Performance Space offers an Open Studio session, providing unstructured time for the community to share space, dance, chat, and socialise. The event is open to all, with no RSVP required, and encourages a $5 per person donation to support the venue. The Open Studio is scheduled for Monday, September 29, 2025, from 11:00 AM to 2:00 PM at 2701 North Broadway, Los Angeles, CA 90031.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rweekly.com/2026/06/18/pieter-performance-space-presents-sissies-something-perfect-between-ourselves/" TargetMode="External"/><Relationship Id="rId10" Type="http://schemas.openxmlformats.org/officeDocument/2006/relationships/hyperlink" Target="https://www.pieterpasd.com/programs/sissies-something-perfect-between-ourselves" TargetMode="External"/><Relationship Id="rId11" Type="http://schemas.openxmlformats.org/officeDocument/2006/relationships/hyperlink" Target="https://curate.la/events/33552" TargetMode="External"/><Relationship Id="rId12" Type="http://schemas.openxmlformats.org/officeDocument/2006/relationships/hyperlink" Target="https://www.bodyofwater.co/continuum-movement" TargetMode="External"/><Relationship Id="rId13" Type="http://schemas.openxmlformats.org/officeDocument/2006/relationships/hyperlink" Target="https://culture.lacity.gov/venue/pieter-performance-space/" TargetMode="External"/><Relationship Id="rId14" Type="http://schemas.openxmlformats.org/officeDocument/2006/relationships/hyperlink" Target="https://www.pieterpasd.com/programs/wcftntxp3kcbw8k-2e346-a8kbj-gtm4k-8djlz-r5d84-bfm2r" TargetMode="External"/><Relationship Id="rId15" Type="http://schemas.openxmlformats.org/officeDocument/2006/relationships/hyperlink" Target="https://www.pieterpasd.com/programs/pieter-open-studio-1-9yzra-jc8e9-5h6hd-6z4f6-w5t5w-36dkg-mr6r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