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 Events at Casona Texao: Pride, Music and Community in Arequipa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flocking to Casona Texao this month as the historic centre of Arequipa fills with live music, Pride events and community talks , a compact, colourful programme running through late June that blends celebration, reflection and opportunities to meet local makers.</w:t>
      </w:r>
      <w:r/>
    </w:p>
    <w:p>
      <w:r/>
      <w:r>
        <w:t>Essential Takeaways</w:t>
      </w:r>
      <w:r/>
      <w:r/>
    </w:p>
    <w:p>
      <w:pPr>
        <w:pStyle w:val="ListBullet"/>
        <w:spacing w:line="240" w:lineRule="auto"/>
        <w:ind w:left="720"/>
      </w:pPr>
      <w:r/>
      <w:r>
        <w:rPr>
          <w:b/>
        </w:rPr>
        <w:t>Central venue:</w:t>
      </w:r>
      <w:r>
        <w:t xml:space="preserve"> Casona Texao on Puente Grau 108 is hosting a string of free-to-attend cultural events through the last week of June. </w:t>
      </w:r>
      <w:r/>
    </w:p>
    <w:p>
      <w:pPr>
        <w:pStyle w:val="ListBullet"/>
        <w:spacing w:line="240" w:lineRule="auto"/>
        <w:ind w:left="720"/>
      </w:pPr>
      <w:r/>
      <w:r>
        <w:rPr>
          <w:b/>
        </w:rPr>
        <w:t>Pride-focused:</w:t>
      </w:r>
      <w:r>
        <w:t xml:space="preserve"> Activities on 25–28 June spotlight LGBTQI+ inclusion with discussions, speed-dating, mixers and a daytime rave. </w:t>
      </w:r>
      <w:r/>
    </w:p>
    <w:p>
      <w:pPr>
        <w:pStyle w:val="ListBullet"/>
        <w:spacing w:line="240" w:lineRule="auto"/>
        <w:ind w:left="720"/>
      </w:pPr>
      <w:r/>
      <w:r>
        <w:rPr>
          <w:b/>
        </w:rPr>
        <w:t>Music variety:</w:t>
      </w:r>
      <w:r>
        <w:t xml:space="preserve"> Expect rock, pop, funk and DJ sets alongside workshops that explore antiracism and music’s social role. </w:t>
      </w:r>
      <w:r/>
    </w:p>
    <w:p>
      <w:pPr>
        <w:pStyle w:val="ListBullet"/>
        <w:spacing w:line="240" w:lineRule="auto"/>
        <w:ind w:left="720"/>
      </w:pPr>
      <w:r/>
      <w:r>
        <w:rPr>
          <w:b/>
        </w:rPr>
        <w:t>Local flavour:</w:t>
      </w:r>
      <w:r>
        <w:t xml:space="preserve"> The schedule includes a fan fair and marketplace tied to the World Cup vibe, with local entrepreneurs and prize draws. </w:t>
      </w:r>
      <w:r/>
    </w:p>
    <w:p>
      <w:pPr>
        <w:pStyle w:val="ListBullet"/>
        <w:spacing w:line="240" w:lineRule="auto"/>
        <w:ind w:left="720"/>
      </w:pPr>
      <w:r/>
      <w:r>
        <w:rPr>
          <w:b/>
        </w:rPr>
        <w:t>Accessible timing:</w:t>
      </w:r>
      <w:r>
        <w:t xml:space="preserve"> Events mostly start in late afternoon or evening, ideal for after-work visits and casual socialising.</w:t>
      </w:r>
      <w:r/>
      <w:r/>
    </w:p>
    <w:p>
      <w:pPr>
        <w:pStyle w:val="Heading2"/>
      </w:pPr>
      <w:r>
        <w:t>A historic house becomes a festival hub , colourful, close and human</w:t>
      </w:r>
      <w:r/>
    </w:p>
    <w:p>
      <w:r/>
      <w:r>
        <w:t>Casona Texao is transforming an elegant corner of Arequipa’s Centro Histórico into a small festival ground, and it feels deliberately intimate. The house at Puente Grau 108 will stage everything from talks to a midday rave, so you’ll see neighbours on the benches, students with guitar cases and DJs setting up in the courtyard. The push comes from a clear wish to knit culture and community: organisers are programming events that invite conversation as much as dancing, and that mix gives the series a lively, neighbourly tone. If you’re planning a single visit, aim for the 26th or 28th for the biggest mix of social and musical energy.</w:t>
      </w:r>
      <w:r/>
    </w:p>
    <w:p>
      <w:pPr>
        <w:pStyle w:val="Heading2"/>
      </w:pPr>
      <w:r>
        <w:t>Pride week with substance , talks, empowerment and safe social spaces</w:t>
      </w:r>
      <w:r/>
    </w:p>
    <w:p>
      <w:r/>
      <w:r>
        <w:t>Inclusion is front and centre: 25 June’s "Voces: Encuentro de Diversidades" and 26 June’s "Dilo sin miedo" are built as spaces for dialogue, reflection and community empowerment. These are scheduled in the early evening, so they’re easy to pop into after work and they promise thoughtful conversation rather than tokenism. Community leaders and attendees have been clear that events like these matter because they create visible, local networks of support. If you want to take part, arrive early to find a good spot and check whether any sessions ask for registration.</w:t>
      </w:r>
      <w:r/>
    </w:p>
    <w:p>
      <w:pPr>
        <w:pStyle w:val="Heading2"/>
      </w:pPr>
      <w:r>
        <w:t>Social and playful , speed dating, mixers and a party that doesn’t feel staged</w:t>
      </w:r>
      <w:r/>
    </w:p>
    <w:p>
      <w:r/>
      <w:r>
        <w:t>The Pride celebrations lean social and playful: a "Speedy Date: Versión Orgullosa" at 19:00 on 26 June gives a quick, safe way to meet people, and a "Mixer Orgulloso" later that night opens out into a proper party with music, contests and a lively atmosphere. There’s something reassuring about events designed for newcomers , the pace is light, the vibe inclusive, and organisers are emphasising safety and consent. Tip: go with a friend if it’s your first time, or slot the mixer in after a quieter talk to ease yourself in.</w:t>
      </w:r>
      <w:r/>
    </w:p>
    <w:p>
      <w:pPr>
        <w:pStyle w:val="Heading2"/>
      </w:pPr>
      <w:r>
        <w:t>Music, workshops and a marketplace , a bit for every taste</w:t>
      </w:r>
      <w:r/>
    </w:p>
    <w:p>
      <w:r/>
      <w:r>
        <w:t>From 27 June’s "Taller: A través de la música", which explores songs with antiracist and inclusive messages, to "La Reu", an evening of rock, pop and funk, the programme offers both listening and hands-on moments. Expect local bands, DJ sets and a mix of formal workshops and casual performances that keep the energy varied. Meanwhile, the 19 June "Feria del Hincha + Fete de la Musique" mashes up football fever with live music and a small market of local makers, so you can browse crafts, grab street food and catch a set between matches. If you’re choosy about sound, check start times , bands tend to run early evening while DJs ramp up later.</w:t>
      </w:r>
      <w:r/>
    </w:p>
    <w:p>
      <w:pPr>
        <w:pStyle w:val="Heading2"/>
      </w:pPr>
      <w:r>
        <w:t>How to plan your visit , practical tips and what to expect</w:t>
      </w:r>
      <w:r/>
    </w:p>
    <w:p>
      <w:r/>
      <w:r>
        <w:t>Events are mostly concentrated in late afternoons and evenings, so they’re great for an after-work stop or a weekend plan. Wear comfortable shoes , Casona Texao’s setting is charming but not stadium-style , and bring a small cash amount for market stalls and refreshments. If you’re attending a discussion or workshop, arrive 15–20 minutes early to secure seating; for parties and DJ events, expect a looser, standing-room atmosphere. Lastly, if accessibility or specific needs matter to you, contact the organisers ahead of time to check facilities.</w:t>
      </w:r>
      <w:r/>
    </w:p>
    <w:p>
      <w:r/>
      <w:r>
        <w:t>It’s a small change that can make the Centro Histórico feel immediately more connected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https://elbuho.pe/2026/06/casona-texao-enciende-junio-con-musica-inclusion-y-celebracion-en-centro-historico-de-arequipa/</w:t>
        </w:r>
      </w:hyperlink>
      <w:r>
        <w:t xml:space="preserve"> - Please view link - unable to able to access data</w:t>
      </w:r>
      <w:r/>
    </w:p>
    <w:p>
      <w:pPr>
        <w:pStyle w:val="ListNumber"/>
        <w:spacing w:line="240" w:lineRule="auto"/>
        <w:ind w:left="720"/>
      </w:pPr>
      <w:r/>
      <w:hyperlink r:id="rId9">
        <w:r>
          <w:rPr>
            <w:color w:val="0000EE"/>
            <w:u w:val="single"/>
          </w:rPr>
          <w:t>https://elbuho.pe/2026/06/casona-texao-enciende-junio-con-musica-inclusion-y-celebracion-en-centro-historico-de-arequipa/</w:t>
        </w:r>
      </w:hyperlink>
      <w:r>
        <w:t xml:space="preserve"> - Casona Texao, located at 108 Puente Grau Street in Arequipa's historic centre, is hosting a series of cultural events throughout June 2026. The agenda includes the 'Feria del Hincha + Fête de la Musique' on June 19, combining football passion with live music, and 'Voces: Encuentro de Diversidades' on June 25, focusing on LGBTQI+ community empowerment. Other events include 'Dilo sin miedo' on June 26, 'Speedy Date: Versión Orgullosa' at 7 p.m. on June 26, 'Mixer Orgulloso' at 9 p.m. on June 26, 'Taller: A través de la música' at 4 p.m. on June 27, 'La Reu' at 5 p.m. on June 27, and 'Love Beats (2nd Edition)' on June 28, celebrating Pride Month with music, dance, and community engagement.</w:t>
      </w:r>
      <w:r/>
    </w:p>
    <w:p>
      <w:pPr>
        <w:pStyle w:val="ListNumber"/>
        <w:spacing w:line="240" w:lineRule="auto"/>
        <w:ind w:left="720"/>
      </w:pPr>
      <w:r/>
      <w:hyperlink r:id="rId14">
        <w:r>
          <w:rPr>
            <w:color w:val="0000EE"/>
            <w:u w:val="single"/>
          </w:rPr>
          <w:t>https://www.ticketmaster.pe/event/gira-adicto-al-rocanrol-con-el-tri-de-mexico-venta-general</w:t>
        </w:r>
      </w:hyperlink>
      <w:r>
        <w:t xml:space="preserve"> - The legendary Mexican band 'El Tri' is set to perform in Arequipa on June 28, 2026, as part of their 'Adicto al Rocanrol' tour. The concert will take place at 9 p.m. at a venue to be announced. Ticket prices range from S/. 80.00 for General Admission to S/. 260.00 for the Adicto al Rocanrol sector. The event promises an unforgettable night of rock music, featuring some of the band's greatest hits.</w:t>
      </w:r>
      <w:r/>
    </w:p>
    <w:p>
      <w:pPr>
        <w:pStyle w:val="ListNumber"/>
        <w:spacing w:line="240" w:lineRule="auto"/>
        <w:ind w:left="720"/>
      </w:pPr>
      <w:r/>
      <w:hyperlink r:id="rId12">
        <w:r>
          <w:rPr>
            <w:color w:val="0000EE"/>
            <w:u w:val="single"/>
          </w:rPr>
          <w:t>https://es.ra.co/events/2463577</w:t>
        </w:r>
      </w:hyperlink>
      <w:r>
        <w:t xml:space="preserve"> - On June 11, 2026, Filin Club in Arequipa will host an electrifying night featuring UK DJ Jaden Thompson. The event, starting at 10 p.m., also includes performances by Gabriel Asconiga, Luchini, and Rodrigo &amp; Quiroz B2B Luchini. Attendees can expect a high-energy atmosphere with top-notch lighting and sound, making it a night to remember for electronic music enthusiasts.</w:t>
      </w:r>
      <w:r/>
    </w:p>
    <w:p>
      <w:pPr>
        <w:pStyle w:val="ListNumber"/>
        <w:spacing w:line="240" w:lineRule="auto"/>
        <w:ind w:left="720"/>
      </w:pPr>
      <w:r/>
      <w:hyperlink r:id="rId10">
        <w:r>
          <w:rPr>
            <w:color w:val="0000EE"/>
            <w:u w:val="single"/>
          </w:rPr>
          <w:t>https://www.salsavida.com/guides/peru/arequipa/socials/</w:t>
        </w:r>
      </w:hyperlink>
      <w:r>
        <w:t xml:space="preserve"> - Salsa Vida provides a comprehensive guide to salsa dancing events in Arequipa, Peru, for 2026. The guide includes information on upcoming salsa lessons, socials, clubs, and dance events, helping enthusiasts find opportunities to engage with the local salsa community. Events are listed by date, with details on venues, times, and organisers, ensuring dancers can stay updated on the vibrant salsa scene in Arequipa.</w:t>
      </w:r>
      <w:r/>
    </w:p>
    <w:p>
      <w:pPr>
        <w:pStyle w:val="ListNumber"/>
        <w:spacing w:line="240" w:lineRule="auto"/>
        <w:ind w:left="720"/>
      </w:pPr>
      <w:r/>
      <w:hyperlink r:id="rId11">
        <w:r>
          <w:rPr>
            <w:color w:val="0000EE"/>
            <w:u w:val="single"/>
          </w:rPr>
          <w:t>https://www.salsavida.com/guides/peru/arequipa/</w:t>
        </w:r>
      </w:hyperlink>
      <w:r>
        <w:t xml:space="preserve"> - Salsa Vida offers an extensive guide to salsa dancing in Arequipa, Peru, for 2026. The guide features a calendar of salsa and bachata classes, social events, and dance clubs, providing dancers with a variety of options to engage with the local dance community. Each event listing includes details such as date, time, venue, and organiser, ensuring enthusiasts can easily find and participate in salsa activities throughout Arequipa.</w:t>
      </w:r>
      <w:r/>
    </w:p>
    <w:p>
      <w:pPr>
        <w:pStyle w:val="ListNumber"/>
        <w:spacing w:line="240" w:lineRule="auto"/>
        <w:ind w:left="720"/>
      </w:pPr>
      <w:r/>
      <w:hyperlink r:id="rId13">
        <w:r>
          <w:rPr>
            <w:color w:val="0000EE"/>
            <w:u w:val="single"/>
          </w:rPr>
          <w:t>https://vaope.com/eventos/conciertos/desde-chile-mc-jona-ex-gondwana-en-arequipa</w:t>
        </w:r>
      </w:hyperlink>
      <w:r>
        <w:t xml:space="preserve"> - José Luis Arroyo, known as 'El Lobo' from Tingo María, will perform at Qatar Disco Club in Arequipa on June 13, 2026, at 8 p.m. The event promises a vibrant night of cumbia music, featuring some of the artist's most popular songs. Attendees can look forward to an energetic performance that captures the essence of Peruvian tropical music.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buho.pe/2026/06/casona-texao-enciende-junio-con-musica-inclusion-y-celebracion-en-centro-historico-de-arequipa/" TargetMode="External"/><Relationship Id="rId10" Type="http://schemas.openxmlformats.org/officeDocument/2006/relationships/hyperlink" Target="https://www.salsavida.com/guides/peru/arequipa/socials/" TargetMode="External"/><Relationship Id="rId11" Type="http://schemas.openxmlformats.org/officeDocument/2006/relationships/hyperlink" Target="https://www.salsavida.com/guides/peru/arequipa/" TargetMode="External"/><Relationship Id="rId12" Type="http://schemas.openxmlformats.org/officeDocument/2006/relationships/hyperlink" Target="https://es.ra.co/events/2463577" TargetMode="External"/><Relationship Id="rId13" Type="http://schemas.openxmlformats.org/officeDocument/2006/relationships/hyperlink" Target="https://vaope.com/eventos/conciertos/desde-chile-mc-jona-ex-gondwana-en-arequipa" TargetMode="External"/><Relationship Id="rId14" Type="http://schemas.openxmlformats.org/officeDocument/2006/relationships/hyperlink" Target="https://www.ticketmaster.pe/event/gira-adicto-al-rocanrol-con-el-tri-de-mexico-venta-gener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