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HIV Telecounselling Services: How GoTo Telemed’s New Program Expands Access Nationwide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virtual health for sensitive care , GoTo Telemed has launched a national HIV Counseling Program that offers pre‑ and post‑test counselling, PrEP/PEP navigation, and mental‑health support through a secure, HIPAA‑compliant telehealth platform, helping people overcome stigma, geography and gaps in care.</w:t>
      </w:r>
      <w:r/>
    </w:p>
    <w:p>
      <w:r/>
      <w:r>
        <w:t>Essential Takeaways</w:t>
      </w:r>
      <w:r/>
      <w:r/>
    </w:p>
    <w:p>
      <w:pPr>
        <w:pStyle w:val="ListBullet"/>
        <w:spacing w:line="240" w:lineRule="auto"/>
        <w:ind w:left="720"/>
      </w:pPr>
      <w:r/>
      <w:r>
        <w:rPr>
          <w:b/>
        </w:rPr>
        <w:t>Nationwide reach:</w:t>
      </w:r>
      <w:r>
        <w:t xml:space="preserve"> GoTo Telemed now offers dedicated HIV counselling and navigation to patients across the US via its telehealth ecosystem.</w:t>
      </w:r>
      <w:r/>
    </w:p>
    <w:p>
      <w:pPr>
        <w:pStyle w:val="ListBullet"/>
        <w:spacing w:line="240" w:lineRule="auto"/>
        <w:ind w:left="720"/>
      </w:pPr>
      <w:r/>
      <w:r>
        <w:rPr>
          <w:b/>
        </w:rPr>
        <w:t>Full‑spectrum services:</w:t>
      </w:r>
      <w:r>
        <w:t xml:space="preserve"> Pre‑test education, self‑test coordination, post‑test counselling, PrEP/PEP guidance and adherence support are all included.</w:t>
      </w:r>
      <w:r/>
    </w:p>
    <w:p>
      <w:pPr>
        <w:pStyle w:val="ListBullet"/>
        <w:spacing w:line="240" w:lineRule="auto"/>
        <w:ind w:left="720"/>
      </w:pPr>
      <w:r/>
      <w:r>
        <w:rPr>
          <w:b/>
        </w:rPr>
        <w:t>Privacy and convenience:</w:t>
      </w:r>
      <w:r>
        <w:t xml:space="preserve"> Virtual sessions let people engage from home, reducing stigma and travel barriers while offering a “warm handoff” to local care.</w:t>
      </w:r>
      <w:r/>
    </w:p>
    <w:p>
      <w:pPr>
        <w:pStyle w:val="ListBullet"/>
        <w:spacing w:line="240" w:lineRule="auto"/>
        <w:ind w:left="720"/>
      </w:pPr>
      <w:r/>
      <w:r>
        <w:rPr>
          <w:b/>
        </w:rPr>
        <w:t>Evidence backed:</w:t>
      </w:r>
      <w:r>
        <w:t xml:space="preserve"> Digital counselling models increase testing uptake and linkage to care, and structured virtual support improves follow‑up after reactive self‑tests.</w:t>
      </w:r>
      <w:r/>
    </w:p>
    <w:p>
      <w:pPr>
        <w:pStyle w:val="ListBullet"/>
        <w:spacing w:line="240" w:lineRule="auto"/>
        <w:ind w:left="720"/>
      </w:pPr>
      <w:r/>
      <w:r>
        <w:rPr>
          <w:b/>
        </w:rPr>
        <w:t>Provider opportunities:</w:t>
      </w:r>
      <w:r>
        <w:t xml:space="preserve"> Nurses, counsellors and specialists can apply to join the provider network through GoTo Telemed’s credentialing portal.</w:t>
      </w:r>
      <w:r/>
      <w:r/>
    </w:p>
    <w:p>
      <w:pPr>
        <w:pStyle w:val="Heading2"/>
      </w:pPr>
      <w:r>
        <w:t>Why this matters now: privacy, access and the 13% gap</w:t>
      </w:r>
      <w:r/>
    </w:p>
    <w:p>
      <w:r/>
      <w:r>
        <w:t>HIV testing and counselling are still crucial public‑health tools, yet roughly 13% of the estimated 1.2 million people living with HIV in the United States don’t know their status. That gap fuels nearly half of new infections, so making testing approachable is a public‑health priority. GoTo Telemed’s programme responds to that need by wrapping evidence‑based counselling, rapid self‑test coordination and immediate linkage into one virtual offering, so people can get answers without walking into a clinic they fear or can’t easily reach. The platform’s secure, HIPAA‑compliant setup also helps with the privacy concerns that keep many people away.</w:t>
      </w:r>
      <w:r/>
    </w:p>
    <w:p>
      <w:pPr>
        <w:pStyle w:val="Heading2"/>
      </w:pPr>
      <w:r>
        <w:t>What the service actually does: a full care pathway, from test to treatment</w:t>
      </w:r>
      <w:r/>
    </w:p>
    <w:p>
      <w:r/>
      <w:r>
        <w:t>The service isn’t just a video call. Expect pre‑test counselling that explains transmission and what different results mean, real‑time help ordering and using FDA‑approved rapid self‑tests or mail‑in kits, and structured post‑test sessions. Negative results come with prevention counselling and PrEP/PEP navigation; reactive results trigger immediate confirmation testing coordination and a warm handoff to HIV care. There’s also enhanced adherence counselling for people already on antiretroviral therapy and partner services to help with notification and testing. For many, that continuity , from education to linkage , is what makes telehealth effective.</w:t>
      </w:r>
      <w:r/>
    </w:p>
    <w:p>
      <w:pPr>
        <w:pStyle w:val="Heading2"/>
      </w:pPr>
      <w:r>
        <w:t>Evidence and outcomes: why virtual counselling works</w:t>
      </w:r>
      <w:r/>
    </w:p>
    <w:p>
      <w:r/>
      <w:r>
        <w:t>Recent reviews of technology‑based HIV services show they boost testing frequency and reach people who avoid traditional clinics. Programs that combine self‑testing with guided pre‑ and post‑test counselling and direct referral pathways tend to engage first‑time testers and improve successful linkage to care. For instance, structured virtual support has been shown to connect a majority of people with reactive self‑tests into confirmatory testing and care. Nurses and counsellors acting as digital navigators play a vital role, guiding use of smartphone platforms and ensuring digital health literacy so patients actually follow through.</w:t>
      </w:r>
      <w:r/>
    </w:p>
    <w:p>
      <w:pPr>
        <w:pStyle w:val="Heading2"/>
      </w:pPr>
      <w:r>
        <w:t>Who benefits , and how to choose the right option</w:t>
      </w:r>
      <w:r/>
    </w:p>
    <w:p>
      <w:r/>
      <w:r>
        <w:t>This model suits people who value discretion, live far from specialised clinics, or simply prefer remote care. A good telecounselling service should offer licensed counsellors, clear pathways to confirmatory testing and local providers, and practical help with PrEP/PEP prescriptions and insurance navigation. If you or someone you care for is considering telecounselling, check whether the service accepts your insurance, whether Ryan White resources are available for those uninsured, and whether counsellors can coordinate in‑person confirmatory tests in your area.</w:t>
      </w:r>
      <w:r/>
    </w:p>
    <w:p>
      <w:pPr>
        <w:pStyle w:val="Heading2"/>
      </w:pPr>
      <w:r>
        <w:t>Practical steps if you’re thinking about using the service</w:t>
      </w:r>
      <w:r/>
    </w:p>
    <w:p>
      <w:r/>
      <w:r>
        <w:t>Start by self‑referring via the platform or asking your primary care clinician to refer you. Prepare questions about test types, timing for confirmatory tests, and how prescriptions for PrEP or PEP will be handled. If privacy is a concern, plan a quiet, private spot for the call and confirm the platform’s security features. For providers interested in joining, GoTo Telemed’s credentialing portal is open to trained HIV counsellors, NPs and infectious‑disease specialists.</w:t>
      </w:r>
      <w:r/>
    </w:p>
    <w:p>
      <w:r/>
      <w:r>
        <w:t>It's a small change that can make testing and follow‑up far easier for many people.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2">
        <w:r>
          <w:rPr>
            <w:color w:val="0000EE"/>
            <w:u w:val="single"/>
          </w:rPr>
          <w:t>[7]</w:t>
        </w:r>
      </w:hyperlink>
      <w:r>
        <w:t xml:space="preserve">- Paragraph 4: </w:t>
      </w:r>
      <w:hyperlink r:id="rId9">
        <w:r>
          <w:rPr>
            <w:color w:val="0000EE"/>
            <w:u w:val="single"/>
          </w:rPr>
          <w:t>[1]</w:t>
        </w:r>
      </w:hyperlink>
      <w:r>
        <w:t xml:space="preserve">, </w:t>
      </w:r>
      <w:hyperlink r:id="rId12">
        <w:r>
          <w:rPr>
            <w:color w:val="0000EE"/>
            <w:u w:val="single"/>
          </w:rPr>
          <w:t>[7]</w:t>
        </w:r>
      </w:hyperlink>
      <w:r>
        <w:t xml:space="preserve">- Paragraph 5: </w:t>
      </w:r>
      <w:hyperlink r:id="rId9">
        <w:r>
          <w:rPr>
            <w:color w:val="0000EE"/>
            <w:u w:val="single"/>
          </w:rPr>
          <w:t>[1]</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http://prsync.com/goto-telemed/goto-telemed-launches-comprehensive-hiv-counseling-program-5189557/</w:t>
        </w:r>
      </w:hyperlink>
      <w:r>
        <w:t xml:space="preserve"> - Please view link - unable to able to access data</w:t>
      </w:r>
      <w:r/>
    </w:p>
    <w:p>
      <w:pPr>
        <w:pStyle w:val="ListNumber"/>
        <w:spacing w:line="240" w:lineRule="auto"/>
        <w:ind w:left="720"/>
      </w:pPr>
      <w:r/>
      <w:hyperlink r:id="rId10">
        <w:r>
          <w:rPr>
            <w:color w:val="0000EE"/>
            <w:u w:val="single"/>
          </w:rPr>
          <w:t>https://gototelemed.com/telemed-one-2/</w:t>
        </w:r>
      </w:hyperlink>
      <w:r>
        <w:t xml:space="preserve"> - GoTo Telemed's Telemed One Plan offers 24/7 access to healthcare services, including evenings, weekends, and holidays. The plan supports both synchronous (real-time video appointments) and asynchronous (secure messaging, photo uploads, and forms) telehealth approaches, ensuring flexibility for patients. It operates across various devices—smartphones, tablets, laptops, or desktops—on a HIPAA-secure platform that prioritises patient privacy. This comprehensive service aims to provide continuous, accessible healthcare tailored to individual needs.</w:t>
      </w:r>
      <w:r/>
    </w:p>
    <w:p>
      <w:pPr>
        <w:pStyle w:val="ListNumber"/>
        <w:spacing w:line="240" w:lineRule="auto"/>
        <w:ind w:left="720"/>
      </w:pPr>
      <w:r/>
      <w:hyperlink r:id="rId11">
        <w:r>
          <w:rPr>
            <w:color w:val="0000EE"/>
            <w:u w:val="single"/>
          </w:rPr>
          <w:t>https://gototelemed.com/why-goto-telemed/</w:t>
        </w:r>
      </w:hyperlink>
      <w:r>
        <w:t xml:space="preserve"> - GoTo Telemed's platform is designed to reduce healthcare provider burnout by automating administrative tasks through AI and digital workflows, thereby lowering overhead costs and staffing needs. It offers providers control over their schedules, promoting professional satisfaction by allowing more time for clinical care. The platform includes a comprehensive 10-15 day internal training program covering telehealth best practices, platform navigation, and compliance, ensuring providers are well-prepared for virtual care delivery.</w:t>
      </w:r>
      <w:r/>
    </w:p>
    <w:p>
      <w:pPr>
        <w:pStyle w:val="ListNumber"/>
        <w:spacing w:line="240" w:lineRule="auto"/>
        <w:ind w:left="720"/>
      </w:pPr>
      <w:r/>
      <w:hyperlink r:id="rId14">
        <w:r>
          <w:rPr>
            <w:color w:val="0000EE"/>
            <w:u w:val="single"/>
          </w:rPr>
          <w:t>https://gototelemed.com/our-services/</w:t>
        </w:r>
      </w:hyperlink>
      <w:r>
        <w:t xml:space="preserve"> - GoTo Telemed provides a wide range of services, including lab order management, referral management, and quality assurance support. The platform offers a single annual fee structure of $890, covering services, platform access, patient allocation, credentialing support, billing services, and ongoing support, with no hidden fees or setup charges. Onboarding typically takes 30–45 days from application to the first patient, depending on credentialing and setup steps.</w:t>
      </w:r>
      <w:r/>
    </w:p>
    <w:p>
      <w:pPr>
        <w:pStyle w:val="ListNumber"/>
        <w:spacing w:line="240" w:lineRule="auto"/>
        <w:ind w:left="720"/>
      </w:pPr>
      <w:r/>
      <w:hyperlink r:id="rId15">
        <w:r>
          <w:rPr>
            <w:color w:val="0000EE"/>
            <w:u w:val="single"/>
          </w:rPr>
          <w:t>https://gototelemed.com/resources/</w:t>
        </w:r>
      </w:hyperlink>
      <w:r>
        <w:t xml:space="preserve"> - GoTo Telemed offers various clinical protocols and management plans across multiple specialties, including mental health, infectious diseases, cardiology, and pulmonology. Resources cover conditions such as adjustment disorders, substance use disorders, schizophrenia, bipolar disorder, anxiety disorders, major depressive disorder, sepsis, multi-organ failure, STI testing and counseling, post-exposure prophylaxis, multi-drug-resistant TB, hepatitis C, chronic infections, oxygen therapy management, interstitial lung disease, pulmonary hypertension, severe uncontrolled asthma, COPD exacerbation, and angina consultation.</w:t>
      </w:r>
      <w:r/>
    </w:p>
    <w:p>
      <w:pPr>
        <w:pStyle w:val="ListNumber"/>
        <w:spacing w:line="240" w:lineRule="auto"/>
        <w:ind w:left="720"/>
      </w:pPr>
      <w:r/>
      <w:hyperlink r:id="rId13">
        <w:r>
          <w:rPr>
            <w:color w:val="0000EE"/>
            <w:u w:val="single"/>
          </w:rPr>
          <w:t>https://gototelemed.com/wp-content/uploads/2025/12/Post-Exposure-Prophylaxis-PEP-Protocol.pdf</w:t>
        </w:r>
      </w:hyperlink>
      <w:r>
        <w:t xml:space="preserve"> - GoTo Telemed's Post-Exposure Prophylaxis (PEP) Protocol provides comprehensive support throughout the PEP experience. The process includes immediate consultation with infectious disease specialists, baseline testing and monitoring, medication management and adherence support, follow-up testing and care, and ongoing support. The protocol ensures patients receive expert guidance without the barriers of traditional healthcare access, aiming to prevent HIV infection after potential exposure.</w:t>
      </w:r>
      <w:r/>
    </w:p>
    <w:p>
      <w:pPr>
        <w:pStyle w:val="ListNumber"/>
        <w:spacing w:line="240" w:lineRule="auto"/>
        <w:ind w:left="720"/>
      </w:pPr>
      <w:r/>
      <w:hyperlink r:id="rId12">
        <w:r>
          <w:rPr>
            <w:color w:val="0000EE"/>
            <w:u w:val="single"/>
          </w:rPr>
          <w:t>https://telehealth.hhs.gov/providers/best-practice-guides/telehealth-for-hiv-care/telehealth-and-hiv-diagnosis</w:t>
        </w:r>
      </w:hyperlink>
      <w:r>
        <w:t xml:space="preserve"> - The U.S. Department of Health and Human Services provides guidance on using telehealth for HIV care, including screening for HIV risk during telehealth appointments for patients aged 15-65. It discusses HIV self-testing options, such as rapid self-tests that produce results within 20 minutes and mail-in self-tests that require sending a blood sample to a lab. These self-tests are typically covered by most insurance plans and can be ordered during a telehealth appointment.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prsync.com/goto-telemed/goto-telemed-launches-comprehensive-hiv-counseling-program-5189557/" TargetMode="External"/><Relationship Id="rId10" Type="http://schemas.openxmlformats.org/officeDocument/2006/relationships/hyperlink" Target="https://gototelemed.com/telemed-one-2/" TargetMode="External"/><Relationship Id="rId11" Type="http://schemas.openxmlformats.org/officeDocument/2006/relationships/hyperlink" Target="https://gototelemed.com/why-goto-telemed/" TargetMode="External"/><Relationship Id="rId12" Type="http://schemas.openxmlformats.org/officeDocument/2006/relationships/hyperlink" Target="https://telehealth.hhs.gov/providers/best-practice-guides/telehealth-for-hiv-care/telehealth-and-hiv-diagnosis" TargetMode="External"/><Relationship Id="rId13" Type="http://schemas.openxmlformats.org/officeDocument/2006/relationships/hyperlink" Target="https://gototelemed.com/wp-content/uploads/2025/12/Post-Exposure-Prophylaxis-PEP-Protocol.pdf" TargetMode="External"/><Relationship Id="rId14" Type="http://schemas.openxmlformats.org/officeDocument/2006/relationships/hyperlink" Target="https://gototelemed.com/our-services/" TargetMode="External"/><Relationship Id="rId15" Type="http://schemas.openxmlformats.org/officeDocument/2006/relationships/hyperlink" Target="https://gototelemed.com/resour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