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Madison’s Big Gay Pride Market 2026: What to Expect at the All-Ages Clothing Swap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Buzz is building for Madison’s Big Gay Pride Market, a three-day Pride pop-up at the Alliant Energy Center running June 19–21, 2026; organisers promise drag, workshops, more than 250 vendors and an all-ages clothing swap, so here’s a clear, practical look at what’s on offer and what parents and shoppers should know.</w:t>
      </w:r>
      <w:r/>
    </w:p>
    <w:p>
      <w:r/>
      <w:r>
        <w:t>Essential takeaways</w:t>
      </w:r>
      <w:r/>
      <w:r/>
    </w:p>
    <w:p>
      <w:pPr>
        <w:pStyle w:val="ListBullet"/>
        <w:spacing w:line="240" w:lineRule="auto"/>
        <w:ind w:left="720"/>
      </w:pPr>
      <w:r/>
      <w:r>
        <w:rPr>
          <w:b/>
        </w:rPr>
        <w:t>When and where:</w:t>
      </w:r>
      <w:r>
        <w:t xml:space="preserve"> The Big Gay Pride Market runs June 19–21, 2026 at the Alliant Energy Center in Madison, with a line-up of 250+ vendors and performances. </w:t>
      </w:r>
      <w:r/>
    </w:p>
    <w:p>
      <w:pPr>
        <w:pStyle w:val="ListBullet"/>
        <w:spacing w:line="240" w:lineRule="auto"/>
        <w:ind w:left="720"/>
      </w:pPr>
      <w:r/>
      <w:r>
        <w:rPr>
          <w:b/>
        </w:rPr>
        <w:t>Event layout:</w:t>
      </w:r>
      <w:r>
        <w:t xml:space="preserve"> Friday night is adults-only and paid, Saturday is free and open to all ages, Sunday includes an all-ages clothing and trinket swap. </w:t>
      </w:r>
      <w:r/>
    </w:p>
    <w:p>
      <w:pPr>
        <w:pStyle w:val="ListBullet"/>
        <w:spacing w:line="240" w:lineRule="auto"/>
        <w:ind w:left="720"/>
      </w:pPr>
      <w:r/>
      <w:r>
        <w:rPr>
          <w:b/>
        </w:rPr>
        <w:t>Health and safety:</w:t>
      </w:r>
      <w:r>
        <w:t xml:space="preserve"> Organisers state masks will be required on the final day and provided if needed. </w:t>
      </w:r>
      <w:r/>
    </w:p>
    <w:p>
      <w:pPr>
        <w:pStyle w:val="ListBullet"/>
        <w:spacing w:line="240" w:lineRule="auto"/>
        <w:ind w:left="720"/>
      </w:pPr>
      <w:r/>
      <w:r>
        <w:rPr>
          <w:b/>
        </w:rPr>
        <w:t>Youth programming:</w:t>
      </w:r>
      <w:r>
        <w:t xml:space="preserve"> The schedule includes workshops and youth-focused sessions alongside general market stalls and performances. </w:t>
      </w:r>
      <w:r/>
    </w:p>
    <w:p>
      <w:pPr>
        <w:pStyle w:val="ListBullet"/>
        <w:spacing w:line="240" w:lineRule="auto"/>
        <w:ind w:left="720"/>
      </w:pPr>
      <w:r/>
      <w:r>
        <w:rPr>
          <w:b/>
        </w:rPr>
        <w:t>Shopping vibe:</w:t>
      </w:r>
      <w:r>
        <w:t xml:space="preserve"> Expect a mix of queer-made merch, artwork, clothing, novelty items and performance-based entertainment , sensory, colourful and loud.</w:t>
      </w:r>
      <w:r/>
      <w:r/>
    </w:p>
    <w:p>
      <w:pPr>
        <w:pStyle w:val="Heading2"/>
      </w:pPr>
      <w:r>
        <w:t>Why this market is bigger than a weekend fair</w:t>
      </w:r>
      <w:r/>
    </w:p>
    <w:p>
      <w:r/>
      <w:r>
        <w:t>Madison has long worn its progressive badge with pride, and this market stretches Pride into a festival-style marketplace with colour, noise and crowds. The event’s size , more than 250 vendors , makes it feel less like a local stall fair and more like a queer-scale pop-up, complete with staged drag shows and themed workshops. For shoppers, that means plentiful choice: hand-made goods, brand merch and artisan stalls all under one roof, with a loud, celebratory atmosphere that’s part market, part performance.</w:t>
      </w:r>
      <w:r/>
    </w:p>
    <w:p>
      <w:r/>
      <w:r>
        <w:t>According to the organisers’ listings, the three-day format splits programming by age on certain nights, which helps families and adult attendees pick the right time to visit. If you prefer quieter browsing and kid-friendly energy, plan for Saturday. If you’re chasing nightlife-style performances, Friday night is the ticket.</w:t>
      </w:r>
      <w:r/>
    </w:p>
    <w:p>
      <w:pPr>
        <w:pStyle w:val="Heading2"/>
      </w:pPr>
      <w:r>
        <w:t>What the all-ages clothing swap actually is</w:t>
      </w:r>
      <w:r/>
    </w:p>
    <w:p>
      <w:r/>
      <w:r>
        <w:t>Clothing swaps are essentially community rummage events where people donate and exchange garments. At this market, organisers describe an all-ages swap on the closing day that invites donations of clothing and small items , a concept that’s both practical and political, since swaps offer low-cost ways to explore gender expression. Expect racks and bins of secondhand pieces, volunteers or staff managing the flow, and the usual trial-and-error of thrift shopping: surprise finds, mismatched sizes and a satisfying bargain-hunt buzz.</w:t>
      </w:r>
      <w:r/>
    </w:p>
    <w:p>
      <w:r/>
      <w:r>
        <w:t>Practical tip: bring a tote and some small bills for incidental purchases, and size items clearly if you donate. If you’re coming with children and have concerns about changing areas or privacy, ask staff on arrival about designated family spaces.</w:t>
      </w:r>
      <w:r/>
    </w:p>
    <w:p>
      <w:pPr>
        <w:pStyle w:val="Heading2"/>
      </w:pPr>
      <w:r>
        <w:t>Safety, masking and youth-focused sessions , what organisers say</w:t>
      </w:r>
      <w:r/>
    </w:p>
    <w:p>
      <w:r/>
      <w:r>
        <w:t>Event pages note a mask requirement on the final day and promise masks for those who need them. That’s an unusual carryover from pandemic-era rules, but organisers appear to be emphasising health and comfort for a busy swap day. Workshops and youth programming are listed alongside vendor stalls in the official schedule, which is why families should scan the programme in advance.</w:t>
      </w:r>
      <w:r/>
    </w:p>
    <w:p>
      <w:r/>
      <w:r>
        <w:t>If you’re a parent who wants certainty about content or supervision, message organisers ahead of time to clarify which sessions are youth-focused and whether specific spaces are age-restricted. The market’s website and event listings are the best sources for up-to-date session descriptions and the admissions policy for each time block.</w:t>
      </w:r>
      <w:r/>
    </w:p>
    <w:p>
      <w:pPr>
        <w:pStyle w:val="Heading2"/>
      </w:pPr>
      <w:r>
        <w:t>What you’ll see and buy , beyond clothes</w:t>
      </w:r>
      <w:r/>
    </w:p>
    <w:p>
      <w:r/>
      <w:r>
        <w:t>Vendors at the market range from LGBTQ+ creatives selling prints, pins and apparel to performance promoters and small food operators. There’s a strong chance you’ll encounter playful, provocative merchandise alongside everyday wardrobe finds , that mix is part of the market’s energy. Drag performances and artist showcases mean the event functions as both shopping destination and stage space; expect bright makeup, music and a carnival-like pace.</w:t>
      </w:r>
      <w:r/>
    </w:p>
    <w:p>
      <w:r/>
      <w:r>
        <w:t>Advice for shoppers: go early on Saturday if you want family-friendly browsing and calmer crowds. If you’re collecting queer-made goods, bring business cards or a phone ready to photograph stall details so you can follow makers after the event.</w:t>
      </w:r>
      <w:r/>
    </w:p>
    <w:p>
      <w:pPr>
        <w:pStyle w:val="Heading2"/>
      </w:pPr>
      <w:r>
        <w:t>Handling questions and concerns with organisers</w:t>
      </w:r>
      <w:r/>
    </w:p>
    <w:p>
      <w:r/>
      <w:r>
        <w:t>Because large community events raise practical questions, it pays to ask organisers directly. Will there be separate changing facilities? How are donations screened? What’s the policy for adult-only merchandise at mixed-age times? The event site includes vendor and programme pages where organisers publish schedules and vendor lists; reach out via those contacts for clarity.</w:t>
      </w:r>
      <w:r/>
    </w:p>
    <w:p>
      <w:r/>
      <w:r>
        <w:t>A lot of people will attend for the vibe , it’s colourful, loud and communal , while others will be scanning for specific safeguards or vendor types. A quick pre-event email or social post exchange can usually answer the operational questions and make the visit more comfortable for families.</w:t>
      </w:r>
      <w:r/>
    </w:p>
    <w:p>
      <w:r/>
      <w:r>
        <w:t>It's a small change that can make every visit smoother and more enjoyable.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0">
        <w:r>
          <w:rPr>
            <w:color w:val="0000EE"/>
            <w:u w:val="single"/>
          </w:rPr>
          <w:t>[2]</w:t>
        </w:r>
      </w:hyperlink>
      <w:r>
        <w:t xml:space="preserve">, </w:t>
      </w:r>
      <w:hyperlink r:id="rId14">
        <w:r>
          <w:rPr>
            <w:color w:val="0000EE"/>
            <w:u w:val="single"/>
          </w:rPr>
          <w:t>[5]</w:t>
        </w:r>
      </w:hyperlink>
      <w:r>
        <w:t xml:space="preserve">- Paragraph 4: </w:t>
      </w:r>
      <w:hyperlink r:id="rId14">
        <w:r>
          <w:rPr>
            <w:color w:val="0000EE"/>
            <w:u w:val="single"/>
          </w:rPr>
          <w:t>[5]</w:t>
        </w:r>
      </w:hyperlink>
      <w:r>
        <w:t xml:space="preserve">, </w:t>
      </w:r>
      <w:hyperlink r:id="rId12">
        <w:r>
          <w:rPr>
            <w:color w:val="0000EE"/>
            <w:u w:val="single"/>
          </w:rPr>
          <w:t>[3]</w:t>
        </w:r>
      </w:hyperlink>
      <w:r>
        <w:t xml:space="preserve">- Paragraph 5: </w:t>
      </w:r>
      <w:hyperlink r:id="rId10">
        <w:r>
          <w:rPr>
            <w:color w:val="0000EE"/>
            <w:u w:val="single"/>
          </w:rPr>
          <w:t>[2]</w:t>
        </w:r>
      </w:hyperlink>
      <w:r>
        <w:t xml:space="preserve">, </w:t>
      </w:r>
      <w:hyperlink r:id="rId15">
        <w:r>
          <w:rPr>
            <w:color w:val="0000EE"/>
            <w:u w:val="single"/>
          </w:rPr>
          <w:t>[7]</w:t>
        </w:r>
      </w:hyperlink>
      <w:r>
        <w:t xml:space="preserve">- Paragraph 6: </w:t>
      </w:r>
      <w:hyperlink r:id="rId12">
        <w:r>
          <w:rPr>
            <w:color w:val="0000EE"/>
            <w:u w:val="single"/>
          </w:rPr>
          <w:t>[3]</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https://gaysagainstgroomers.substack.com/p/all-ages-transgender-clothing-swap</w:t>
        </w:r>
      </w:hyperlink>
      <w:r>
        <w:t xml:space="preserve"> - Please view link - unable to able to access data</w:t>
      </w:r>
      <w:r/>
    </w:p>
    <w:p>
      <w:pPr>
        <w:pStyle w:val="ListNumber"/>
        <w:spacing w:line="240" w:lineRule="auto"/>
        <w:ind w:left="720"/>
      </w:pPr>
      <w:r/>
      <w:hyperlink r:id="rId10">
        <w:r>
          <w:rPr>
            <w:color w:val="0000EE"/>
            <w:u w:val="single"/>
          </w:rPr>
          <w:t>https://www.thebiggaymarketllc.com/event-details-registration/the-big-gay-pride-market-2026</w:t>
        </w:r>
      </w:hyperlink>
      <w:r>
        <w:t xml:space="preserve"> - The Big Gay Pride Market 2026 is scheduled from June 19 to June 21 at the Alliant Energy Center in Madison, Wisconsin. The event features queer artists and crafters, informative programs, comedy, local organizations, drag performances, free headshots, and more. The schedule is as follows: Friday, June 19, 5pm–10pm (18+ only, ticketed); Saturday, June 20, 10am–5pm; and Sunday, June 21, 10am–2pm (masks required). The event is presented by the Wisconsin LGBT Chamber of Commerce.</w:t>
      </w:r>
      <w:r/>
    </w:p>
    <w:p>
      <w:pPr>
        <w:pStyle w:val="ListNumber"/>
        <w:spacing w:line="240" w:lineRule="auto"/>
        <w:ind w:left="720"/>
      </w:pPr>
      <w:r/>
      <w:hyperlink r:id="rId12">
        <w:r>
          <w:rPr>
            <w:color w:val="0000EE"/>
            <w:u w:val="single"/>
          </w:rPr>
          <w:t>https://www.thebiggaymarketllc.com/pride-market</w:t>
        </w:r>
      </w:hyperlink>
      <w:r>
        <w:t xml:space="preserve"> - The Big Gay Pride Market, taking place from June 19 to June 21, 2026, at the Alliant Energy Center in Madison, Wisconsin, offers a three-day celebration of Pride. Attendees can expect queer artists and crafters, informative programs, comedy, local organizations, drag performances, free headshots, a youth fair, a clothing swap, and more. The event is presented by the Wisconsin LGBT Chamber of Commerce.</w:t>
      </w:r>
      <w:r/>
    </w:p>
    <w:p>
      <w:pPr>
        <w:pStyle w:val="ListNumber"/>
        <w:spacing w:line="240" w:lineRule="auto"/>
        <w:ind w:left="720"/>
      </w:pPr>
      <w:r/>
      <w:hyperlink r:id="rId11">
        <w:r>
          <w:rPr>
            <w:color w:val="0000EE"/>
            <w:u w:val="single"/>
          </w:rPr>
          <w:t>https://www.visitmadison.com/event/the-big-gay-pride-market/72689/</w:t>
        </w:r>
      </w:hyperlink>
      <w:r>
        <w:t xml:space="preserve"> - The Big Gay Pride Market is a three-day event held at the Alliant Energy Center in Madison, Wisconsin, from June 19 to June 21, 2026. The market features queer artists and crafters, informative programs, comedy, local organizations, drag performances, free headshots, and more. The event is presented by the Wisconsin LGBT Chamber of Commerce.</w:t>
      </w:r>
      <w:r/>
    </w:p>
    <w:p>
      <w:pPr>
        <w:pStyle w:val="ListNumber"/>
        <w:spacing w:line="240" w:lineRule="auto"/>
        <w:ind w:left="720"/>
      </w:pPr>
      <w:r/>
      <w:hyperlink r:id="rId14">
        <w:r>
          <w:rPr>
            <w:color w:val="0000EE"/>
            <w:u w:val="single"/>
          </w:rPr>
          <w:t>https://www.thebiggaymarketllc.com/vendors</w:t>
        </w:r>
      </w:hyperlink>
      <w:r>
        <w:t xml:space="preserve"> - The Big Gay Pride Market 2026, scheduled for June 19 to June 21 at the Alliant Energy Center in Madison, Wisconsin, is seeking vendors. The event will feature queer artists and crafters, informative programs, comedy, local organizations, drag performances, free headshots, a youth fair, a clothing swap, and more. Vendor applications are available on the event's website.</w:t>
      </w:r>
      <w:r/>
    </w:p>
    <w:p>
      <w:pPr>
        <w:pStyle w:val="ListNumber"/>
        <w:spacing w:line="240" w:lineRule="auto"/>
        <w:ind w:left="720"/>
      </w:pPr>
      <w:r/>
      <w:hyperlink r:id="rId13">
        <w:r>
          <w:rPr>
            <w:color w:val="0000EE"/>
            <w:u w:val="single"/>
          </w:rPr>
          <w:t>https://www.thebiggaymarketllc.com/event-details-registration/friday-night-market-the-big-gay-pride-market-2026</w:t>
        </w:r>
      </w:hyperlink>
      <w:r>
        <w:t xml:space="preserve"> - The Friday Night Market of The Big Gay Pride Market 2026 is set for June 19, 2026, from 5pm to 10pm at the Alliant Energy Center in Madison, Wisconsin. This 18+ only, ticketed event offers attendees the opportunity to get first pick of vendors' wares and participate in other fun activities. Tickets are available on the event's website.</w:t>
      </w:r>
      <w:r/>
    </w:p>
    <w:p>
      <w:pPr>
        <w:pStyle w:val="ListNumber"/>
        <w:spacing w:line="240" w:lineRule="auto"/>
        <w:ind w:left="720"/>
      </w:pPr>
      <w:r/>
      <w:hyperlink r:id="rId15">
        <w:r>
          <w:rPr>
            <w:color w:val="0000EE"/>
            <w:u w:val="single"/>
          </w:rPr>
          <w:t>https://www.travelwisconsin.com/events/the-big-gay-pride-market</w:t>
        </w:r>
      </w:hyperlink>
      <w:r>
        <w:t xml:space="preserve"> - The Big Gay Pride Market is a three-day event held at the Alliant Energy Center in Madison, Wisconsin, from June 19 to June 21, 2026. The market celebrates Pride with queer artists and crafters, informative programs, comedy, local organizations, drag performances, free headshots, and more. The event is presented by the Wisconsin LGBT Chamber of Commerce.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aysagainstgroomers.substack.com/p/all-ages-transgender-clothing-swap" TargetMode="External"/><Relationship Id="rId10" Type="http://schemas.openxmlformats.org/officeDocument/2006/relationships/hyperlink" Target="https://www.thebiggaymarketllc.com/event-details-registration/the-big-gay-pride-market-2026" TargetMode="External"/><Relationship Id="rId11" Type="http://schemas.openxmlformats.org/officeDocument/2006/relationships/hyperlink" Target="https://www.visitmadison.com/event/the-big-gay-pride-market/72689/" TargetMode="External"/><Relationship Id="rId12" Type="http://schemas.openxmlformats.org/officeDocument/2006/relationships/hyperlink" Target="https://www.thebiggaymarketllc.com/pride-market" TargetMode="External"/><Relationship Id="rId13" Type="http://schemas.openxmlformats.org/officeDocument/2006/relationships/hyperlink" Target="https://www.thebiggaymarketllc.com/event-details-registration/friday-night-market-the-big-gay-pride-market-2026" TargetMode="External"/><Relationship Id="rId14" Type="http://schemas.openxmlformats.org/officeDocument/2006/relationships/hyperlink" Target="https://www.thebiggaymarketllc.com/vendors" TargetMode="External"/><Relationship Id="rId15" Type="http://schemas.openxmlformats.org/officeDocument/2006/relationships/hyperlink" Target="https://www.travelwisconsin.com/events/the-big-gay-pride-mar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