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Barbenheimer? Girls Like Girls and Leviticus Double-Feature Sparks Pride Buzz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queer double-release craze: film fans are lining up for Girls Like Girls and Leviticus, both out Friday, June 19, offering a sapphic rom-com and a gutting queer horror in one wild cinema day , perfect for Pride Month plans and conversation.</w:t>
      </w:r>
      <w:r/>
    </w:p>
    <w:p>
      <w:r/>
      <w:r>
        <w:t>Essential takeaways</w:t>
      </w:r>
      <w:r/>
      <w:r/>
    </w:p>
    <w:p>
      <w:pPr>
        <w:pStyle w:val="ListBullet"/>
        <w:spacing w:line="240" w:lineRule="auto"/>
        <w:ind w:left="720"/>
      </w:pPr>
      <w:r/>
      <w:r>
        <w:rPr>
          <w:b/>
        </w:rPr>
        <w:t>Two very different films:</w:t>
      </w:r>
      <w:r>
        <w:t xml:space="preserve"> Girls Like Girls is a sweet coming-of-age sapphic romance, while Leviticus is a dark queer horror with intense emotional stakes. </w:t>
      </w:r>
      <w:r/>
    </w:p>
    <w:p>
      <w:pPr>
        <w:pStyle w:val="ListBullet"/>
        <w:spacing w:line="240" w:lineRule="auto"/>
        <w:ind w:left="720"/>
      </w:pPr>
      <w:r/>
      <w:r>
        <w:rPr>
          <w:b/>
        </w:rPr>
        <w:t>Director debuts and pedigree:</w:t>
      </w:r>
      <w:r>
        <w:t xml:space="preserve"> Hayley Kiyoko makes her directorial debut with Girls Like Girls; Leviticus is written and directed by Adrian Chiarella. </w:t>
      </w:r>
      <w:r/>
    </w:p>
    <w:p>
      <w:pPr>
        <w:pStyle w:val="ListBullet"/>
        <w:spacing w:line="240" w:lineRule="auto"/>
        <w:ind w:left="720"/>
      </w:pPr>
      <w:r/>
      <w:r>
        <w:rPr>
          <w:b/>
        </w:rPr>
        <w:t>Strong online buzz:</w:t>
      </w:r>
      <w:r>
        <w:t xml:space="preserve"> Social feeds are comparing the releases to Barbenheimer, dubbing it a “gay Barbenheimer” double-bill that’s trending among queer audiences. </w:t>
      </w:r>
      <w:r/>
    </w:p>
    <w:p>
      <w:pPr>
        <w:pStyle w:val="ListBullet"/>
        <w:spacing w:line="240" w:lineRule="auto"/>
        <w:ind w:left="720"/>
      </w:pPr>
      <w:r/>
      <w:r>
        <w:rPr>
          <w:b/>
        </w:rPr>
        <w:t>Themes to expect:</w:t>
      </w:r>
      <w:r>
        <w:t xml:space="preserve"> Expect tender first-love moments in the rom-com and heavy themes of community backlash and supernatural torment in the horror. </w:t>
      </w:r>
      <w:r/>
    </w:p>
    <w:p>
      <w:pPr>
        <w:pStyle w:val="ListBullet"/>
        <w:spacing w:line="240" w:lineRule="auto"/>
        <w:ind w:left="720"/>
      </w:pPr>
      <w:r/>
      <w:r>
        <w:rPr>
          <w:b/>
        </w:rPr>
        <w:t>Viewing tip:</w:t>
      </w:r>
      <w:r>
        <w:t xml:space="preserve"> Pair them back-to-back if you can , plan a palate cleanser (a coffee or a light snack) between films to shift gears.</w:t>
      </w:r>
      <w:r/>
      <w:r/>
    </w:p>
    <w:p>
      <w:pPr>
        <w:pStyle w:val="Heading2"/>
      </w:pPr>
      <w:r>
        <w:t>Why this feels like a queer Barbenheimer moment</w:t>
      </w:r>
      <w:r/>
    </w:p>
    <w:p>
      <w:r/>
      <w:r>
        <w:t>There’s something delicious about two tonal opposites landing the same day, and people online have noticed. The Barbenheimer meme made the idea sticky: cinemas suddenly became events, friends made double-date plans, and moviegoing felt communal again. Substitute Barbie and Oppenheimer with a tender sapphic debut and an unsettling queer horror, and you get the current internet fever.</w:t>
      </w:r>
      <w:r/>
    </w:p>
    <w:p>
      <w:r/>
      <w:r>
        <w:t>Social posts are playful and proud, with cinephiles already scheduling double features and sharing reaction memes. If you love the idea of a seesaw of emotions , laughter followed by goosebumps , this is the moment to go to the cinema with pals.</w:t>
      </w:r>
      <w:r/>
    </w:p>
    <w:p>
      <w:pPr>
        <w:pStyle w:val="Heading2"/>
      </w:pPr>
      <w:r>
        <w:t>Girls Like Girls: sweet, relatable, and soft-focus romance</w:t>
      </w:r>
      <w:r/>
    </w:p>
    <w:p>
      <w:r/>
      <w:r>
        <w:t>Hayley Kiyoko’s Girls Like Girls arrives as a warm, coming-of-age tale about Coley discovering attraction and first love after moving towns. The film leans into the small, exact moments , longing glances, late-night confessions , that make sapphic rom-coms feel both personal and universal.</w:t>
      </w:r>
      <w:r/>
    </w:p>
    <w:p>
      <w:r/>
      <w:r>
        <w:t>If you liked intimate queer dramas that put feeling first, this will land. It’s the sort of film that makes you want to text every friend who’s ever had their heart broken and say, “This one’s for you.” For a cinema night, pick comfy seats and maybe bring a box of tissues , for happy tears.</w:t>
      </w:r>
      <w:r/>
    </w:p>
    <w:p>
      <w:pPr>
        <w:pStyle w:val="Heading2"/>
      </w:pPr>
      <w:r>
        <w:t>Leviticus: horror that bites where it hurts</w:t>
      </w:r>
      <w:r/>
    </w:p>
    <w:p>
      <w:r/>
      <w:r>
        <w:t>On the complete opposite end of the spectrum sits Leviticus, a horror piece grounded in a conservative Australian town whose homophobic backlash summons a supernatural entity to torment two queer boys. The film uses scares and metaphor in equal measure, and it’s been nudging critics and fans toward this season’s must-watch horror list.</w:t>
      </w:r>
      <w:r/>
    </w:p>
    <w:p>
      <w:r/>
      <w:r>
        <w:t>This isn’t jump-scare fluff; it leans into dread and the social realities queer people face in hostile environments. Go in ready for an unsettling experience , and maybe avoid watching it alone at night if you’re easily rattled.</w:t>
      </w:r>
      <w:r/>
    </w:p>
    <w:p>
      <w:pPr>
        <w:pStyle w:val="Heading2"/>
      </w:pPr>
      <w:r>
        <w:t>What critics and the director say about the themes</w:t>
      </w:r>
      <w:r/>
    </w:p>
    <w:p>
      <w:r/>
      <w:r>
        <w:t>Critics and interviews suggest Leviticus isn’t just horror for horror’s sake; it’s been discussed as an allegory for conversion therapy and communal violence, and the director has talked about multiple interpretations of its symbolism. That depth is part of why it’s generating sustained conversation beyond the initial screams.</w:t>
      </w:r>
      <w:r/>
    </w:p>
    <w:p>
      <w:r/>
      <w:r>
        <w:t>Meanwhile, commentary around Girls Like Girls celebrates representation that feels lived-in and affectionate. That balance , one film offering catharsis through terror, the other through tenderness , gives audiences two rare chances to see queer stories told very differently on the same day.</w:t>
      </w:r>
      <w:r/>
    </w:p>
    <w:p>
      <w:pPr>
        <w:pStyle w:val="Heading2"/>
      </w:pPr>
      <w:r>
        <w:t>How to plan the perfect double feature</w:t>
      </w:r>
      <w:r/>
    </w:p>
    <w:p>
      <w:r/>
      <w:r>
        <w:t>If you’re tempted to take the plunge, here’s a simple plan: book the earlier slot for the heavier film so you’re not carrying the dread home, then follow with the lighter Girls Like Girls as your emotional cool-down. Bring a small snack for the interval, choose seats with easy exits if you need a breather, and consider going with a friend who shares your comfort level with horror.</w:t>
      </w:r>
      <w:r/>
    </w:p>
    <w:p>
      <w:r/>
      <w:r>
        <w:t>For Pride events, cinemas might host themed screenings or post-show talks , keep an eye on local listings. Either way, this double release is a neat way to celebrate queer storytelling in two very different flavours.</w:t>
      </w:r>
      <w:r/>
    </w:p>
    <w:p>
      <w:r/>
      <w:r>
        <w:t>It’s a small cinematic moment that feels celebratory and sharp at once , grab your ticket and pick your vibe.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[5]</w:t>
        </w:r>
      </w:hyperlink>
      <w:r>
        <w:t xml:space="preserve">- Paragraph 5: </w:t>
      </w:r>
      <w:hyperlink r:id="rId14">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https://www.hercampus.com/culture/girls-like-girls-leviticus-coming-out-same-day-gay-barbenheimer/</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https://www.thedailybeast.com/obsessed/leviticus-should-be-the-summers-next-horror-obsession/</w:t>
        </w:r>
      </w:hyperlink>
      <w:r>
        <w:t xml:space="preserve"> - 'Leviticus' is a chilling horror film directed by Adrian Chiarella, set to premiere on June 19, 2026. The Australian thriller delves into themes of homophobia, religious fanaticism, and repression, following two teenage boys, Naim and Ryan, in a conservative town. Their secret same-sex relationship becomes the target of a demonic force embodying societal and internalized homophobia. The film blends supernatural horror with real-world persecution, using a haunting atmosphere and strong performances to deliver emotional depth and psychological tension. (</w:t>
      </w:r>
      <w:hyperlink r:id="rId15">
        <w:r>
          <w:rPr>
            <w:color w:val="0000EE"/>
            <w:u w:val="single"/>
          </w:rPr>
          <w:t>thedailybeast.com</w:t>
        </w:r>
      </w:hyperlink>
      <w:r>
        <w:t>)</w:t>
      </w:r>
      <w:r/>
    </w:p>
    <w:p>
      <w:pPr>
        <w:pStyle w:val="ListNumber"/>
        <w:spacing w:line="240" w:lineRule="auto"/>
        <w:ind w:left="720"/>
      </w:pPr>
      <w:r/>
      <w:hyperlink r:id="rId12">
        <w:r>
          <w:rPr>
            <w:color w:val="0000EE"/>
            <w:u w:val="single"/>
          </w:rPr>
          <w:t>https://www.cinemablend.com/movies/hayley-kiyoko-lesbian-movie-girls-like-girls-viral-music-video-interview</w:t>
        </w:r>
      </w:hyperlink>
      <w:r>
        <w:t xml:space="preserve"> - Hayley Kiyoko's debut feature film, 'Girls Like Girls', is the culmination of a decade-long journey inspired by her 2015 viral music video of the same name. The original video gained massive popularity within the queer community for its authentic portrayal of a lesbian relationship, amassing over 163 million views. Encouraged by fans' calls to turn the video into a movie, Kiyoko embraced directing and spent ten years developing the script, seeking the right creative partners, and proving her vision’s value. The film is set to release on June 19, 2026. (</w:t>
      </w:r>
      <w:hyperlink r:id="rId16">
        <w:r>
          <w:rPr>
            <w:color w:val="0000EE"/>
            <w:u w:val="single"/>
          </w:rPr>
          <w:t>cinemablend.com</w:t>
        </w:r>
      </w:hyperlink>
      <w:r>
        <w:t>)</w:t>
      </w:r>
      <w:r/>
    </w:p>
    <w:p>
      <w:pPr>
        <w:pStyle w:val="ListNumber"/>
        <w:spacing w:line="240" w:lineRule="auto"/>
        <w:ind w:left="720"/>
      </w:pPr>
      <w:r/>
      <w:hyperlink r:id="rId11">
        <w:r>
          <w:rPr>
            <w:color w:val="0000EE"/>
            <w:u w:val="single"/>
          </w:rPr>
          <w:t>https://apnews.com/article/a3013a0f8460f3d8f5c2d8b188e4e1fb</w:t>
        </w:r>
      </w:hyperlink>
      <w:r>
        <w:t xml:space="preserve"> - 'Leviticus' marks an impressive feature film debut for writer-director Adrian Chiarella, blending horror and satire with bold queer themes. The film centers on the evolving relationship between two young men, Naim and Ryan, in a conservative Australian town, where their budding romance awakens a literal demon—an embodiment of repressed desire and societal condemnation. Drawing from the biblical book of Leviticus, frequently cited in anti-LGBTQ rhetoric, the film critiques conversion therapy and the dangers of denying one's identity. With stylistic nods to Hitchcock and elements of psychological horror akin to 'It Follows', 'Leviticus' uses terror to explore vulnerability, love, and internalized fear. Standout performances from Joe Bird and newcomer Stacy Clausen add emotional depth to the chilling narrative. The film joins 2026's emerging horror renaissance alongside other notable works. (</w:t>
      </w:r>
      <w:hyperlink r:id="rId17">
        <w:r>
          <w:rPr>
            <w:color w:val="0000EE"/>
            <w:u w:val="single"/>
          </w:rPr>
          <w:t>apnews.com</w:t>
        </w:r>
      </w:hyperlink>
      <w:r>
        <w:t>)</w:t>
      </w:r>
      <w:r/>
    </w:p>
    <w:p>
      <w:pPr>
        <w:pStyle w:val="ListNumber"/>
        <w:spacing w:line="240" w:lineRule="auto"/>
        <w:ind w:left="720"/>
      </w:pPr>
      <w:r/>
      <w:hyperlink r:id="rId14">
        <w:r>
          <w:rPr>
            <w:color w:val="0000EE"/>
            <w:u w:val="single"/>
          </w:rPr>
          <w:t>https://www.cinemablend.com/movies/i-thought-leviticus-allegory-gay-conversion-therapy-director-another-perspective-adrian-chiarella</w:t>
        </w:r>
      </w:hyperlink>
      <w:r>
        <w:t xml:space="preserve"> - The article explores the upcoming queer-themed horror movie 'Leviticus', directed by Adrian Chiarella, set for release on June 19, 2026, during Pride Month. The film follows two gay teenagers who are haunted by a supernatural entity that takes the form of the person they are most attracted to. Initially perceived as an allegory for gay conversion therapy, Chiarella explains that the film is a broader commentary on homophobia in all its forms—external, internal, and even well-intentioned actions that harm LGBTQ+ people. Actress Mia Wasikowska plays a mother who, under the guise of helping, initiates a 'Deliverance Healing' that triggers the haunting. The horror entity symbolizes the fear and repression surrounding same-sex attraction, particularly among queer youth. Chiarella’s film aims to combine genre thrills with emotional depth and social commentary, offering both horror and a celebration of queer identity. The writer, identifying as queer, praises the movie’s originality and representation, positioning 'Leviticus' as a resonant and timely addition to LGBTQ+ cinema. (</w:t>
      </w:r>
      <w:hyperlink r:id="rId18">
        <w:r>
          <w:rPr>
            <w:color w:val="0000EE"/>
            <w:u w:val="single"/>
          </w:rPr>
          <w:t>cinemablend.com</w:t>
        </w:r>
      </w:hyperlink>
      <w:r>
        <w:t>)</w:t>
      </w:r>
      <w:r/>
    </w:p>
    <w:p>
      <w:pPr>
        <w:pStyle w:val="ListNumber"/>
        <w:spacing w:line="240" w:lineRule="auto"/>
        <w:ind w:left="720"/>
      </w:pPr>
      <w:r/>
      <w:hyperlink r:id="rId13">
        <w:r>
          <w:rPr>
            <w:color w:val="0000EE"/>
            <w:u w:val="single"/>
          </w:rPr>
          <w:t>https://en.wikipedia.org/wiki/Leviticus_%28film%29</w:t>
        </w:r>
      </w:hyperlink>
      <w:r>
        <w:t xml:space="preserve"> - 'Leviticus' is a 2026 Australian romantic supernatural horror film written and directed by Adrian Chiarella, starring Joe Bird, Stacy Clausen, Jeremy Blewitt, Ewen Leslie, Davida McKenzie, Nicholas Hope, Zamira Newman, and Mia Wasikowska. The film premiered on January 23, 2026, in the Midnight section of the 2026 Sundance Film Festival and is set for theatrical release in Australia on June 18, 2026. The plot follows two teenage boys who must escape a violent entity that takes the form of the person they desire most: each other. The film was developed through VicScreen's Originate initiative under the mentorship of script developer Angeli Macfarlane, with Chiarella drawing on his background in film editing and personal experiences to craft a 'queer social horror' inspired by Asian cinema and modern genre classics like 'It Follows' and 'The Witch'. The project received funding in July 2024 as part of Screen Australia's 2024-25 production slate and was produced by Causeway Films and Samira Productions. (</w:t>
      </w:r>
      <w:hyperlink r:id="rId19">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culture/girls-like-girls-leviticus-coming-out-same-day-gay-barbenheimer/" TargetMode="External"/><Relationship Id="rId10" Type="http://schemas.openxmlformats.org/officeDocument/2006/relationships/hyperlink" Target="https://www.thedailybeast.com/obsessed/leviticus-should-be-the-summers-next-horror-obsession/" TargetMode="External"/><Relationship Id="rId11" Type="http://schemas.openxmlformats.org/officeDocument/2006/relationships/hyperlink" Target="https://apnews.com/article/a3013a0f8460f3d8f5c2d8b188e4e1fb" TargetMode="External"/><Relationship Id="rId12" Type="http://schemas.openxmlformats.org/officeDocument/2006/relationships/hyperlink" Target="https://www.cinemablend.com/movies/hayley-kiyoko-lesbian-movie-girls-like-girls-viral-music-video-interview" TargetMode="External"/><Relationship Id="rId13" Type="http://schemas.openxmlformats.org/officeDocument/2006/relationships/hyperlink" Target="https://en.wikipedia.org/wiki/Leviticus_%28film%29" TargetMode="External"/><Relationship Id="rId14" Type="http://schemas.openxmlformats.org/officeDocument/2006/relationships/hyperlink" Target="https://www.cinemablend.com/movies/i-thought-leviticus-allegory-gay-conversion-therapy-director-another-perspective-adrian-chiarella" TargetMode="External"/><Relationship Id="rId15" Type="http://schemas.openxmlformats.org/officeDocument/2006/relationships/hyperlink" Target="https://www.thedailybeast.com/obsessed/leviticus-should-be-the-summers-next-horror-obsession/?utm_source=openai" TargetMode="External"/><Relationship Id="rId16" Type="http://schemas.openxmlformats.org/officeDocument/2006/relationships/hyperlink" Target="https://www.cinemablend.com/movies/hayley-kiyoko-lesbian-movie-girls-like-girls-viral-music-video-interview?utm_source=openai" TargetMode="External"/><Relationship Id="rId17" Type="http://schemas.openxmlformats.org/officeDocument/2006/relationships/hyperlink" Target="https://apnews.com/article/a3013a0f8460f3d8f5c2d8b188e4e1fb?utm_source=openai" TargetMode="External"/><Relationship Id="rId18" Type="http://schemas.openxmlformats.org/officeDocument/2006/relationships/hyperlink" Target="https://www.cinemablend.com/movies/i-thought-leviticus-allegory-gay-conversion-therapy-director-another-perspective-adrian-chiarella?utm_source=openai" TargetMode="External"/><Relationship Id="rId19" Type="http://schemas.openxmlformats.org/officeDocument/2006/relationships/hyperlink" Target="https://en.wikipedia.org/wiki/Leviticus_%28film%2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