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Fayetteville Pride Summer Camp: Family-Friendly Festivity at The Outpost NRG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Don't miss Fayetteville Pride's new summer-camp-inspired celebration this weekend at The Outpost NRG , a colourful, family-friendly day of live music, crafts, food trucks and s'mores, with a 21+ DJ dance party to close out the night. Tickets are $25 and support a local community festival.</w:t>
      </w:r>
      <w:r/>
    </w:p>
    <w:p>
      <w:r/>
      <w:r>
        <w:t>Essential Takeaways</w:t>
      </w:r>
      <w:r/>
      <w:r/>
    </w:p>
    <w:p>
      <w:pPr>
        <w:pStyle w:val="ListBullet"/>
        <w:spacing w:line="240" w:lineRule="auto"/>
        <w:ind w:left="720"/>
      </w:pPr>
      <w:r/>
      <w:r>
        <w:rPr>
          <w:b/>
        </w:rPr>
        <w:t>When and where:</w:t>
      </w:r>
      <w:r>
        <w:t xml:space="preserve"> One-day event at The Outpost NRG in Fayetteville, West Virginia, with daytime family activities and a late-night DJ dance party. </w:t>
      </w:r>
      <w:r/>
    </w:p>
    <w:p>
      <w:pPr>
        <w:pStyle w:val="ListBullet"/>
        <w:spacing w:line="240" w:lineRule="auto"/>
        <w:ind w:left="720"/>
      </w:pPr>
      <w:r/>
      <w:r>
        <w:rPr>
          <w:b/>
        </w:rPr>
        <w:t>What to expect:</w:t>
      </w:r>
      <w:r>
        <w:t xml:space="preserve"> Live music, drag performances, local vendors, food trucks, crafts, games, kickball and s’mores , a true summer-camp vibe. </w:t>
      </w:r>
      <w:r/>
    </w:p>
    <w:p>
      <w:pPr>
        <w:pStyle w:val="ListBullet"/>
        <w:spacing w:line="240" w:lineRule="auto"/>
        <w:ind w:left="720"/>
      </w:pPr>
      <w:r/>
      <w:r>
        <w:rPr>
          <w:b/>
        </w:rPr>
        <w:t>Age split:</w:t>
      </w:r>
      <w:r>
        <w:t xml:space="preserve"> All-ages daytime programming; 21+ DJ dance party starts at 10:00pm for adults. </w:t>
      </w:r>
      <w:r/>
    </w:p>
    <w:p>
      <w:pPr>
        <w:pStyle w:val="ListBullet"/>
        <w:spacing w:line="240" w:lineRule="auto"/>
        <w:ind w:left="720"/>
      </w:pPr>
      <w:r/>
      <w:r>
        <w:rPr>
          <w:b/>
        </w:rPr>
        <w:t>Tickets and cost:</w:t>
      </w:r>
      <w:r>
        <w:t xml:space="preserve"> General admission is $25; purchase through The Outpost NRG ticketing site. </w:t>
      </w:r>
      <w:r/>
    </w:p>
    <w:p>
      <w:pPr>
        <w:pStyle w:val="ListBullet"/>
        <w:spacing w:line="240" w:lineRule="auto"/>
        <w:ind w:left="720"/>
      </w:pPr>
      <w:r/>
      <w:r>
        <w:rPr>
          <w:b/>
        </w:rPr>
        <w:t>Community feel:</w:t>
      </w:r>
      <w:r>
        <w:t xml:space="preserve"> Organised by Fayetteville Pride with a focus on inclusivity, local makers and neighbourly fun.</w:t>
      </w:r>
      <w:r/>
      <w:r/>
    </w:p>
    <w:p>
      <w:pPr>
        <w:pStyle w:val="Heading2"/>
      </w:pPr>
      <w:r>
        <w:t>A bright, campy twist on Pride , what the day looks like</w:t>
      </w:r>
      <w:r/>
    </w:p>
    <w:p>
      <w:r/>
      <w:r>
        <w:t>Think bunting, picnic blankets and the smell of toasted marshmallows mingling with live music , that's the image Fayetteville Pride is selling. Organisers have framed the event like a summer camp for the whole neighbourhood, so expect low-key, outdoorsy touches alongside performances. Local vendors and food trucks mean you won't go hungry, and the vibe is casual: bring a chair, bring friends, bring the kids for daytime fun.</w:t>
      </w:r>
      <w:r/>
    </w:p>
    <w:p>
      <w:pPr>
        <w:pStyle w:val="Heading2"/>
      </w:pPr>
      <w:r>
        <w:t>How organisers shaped a family-friendly festival</w:t>
      </w:r>
      <w:r/>
    </w:p>
    <w:p>
      <w:r/>
      <w:r>
        <w:t>Fayetteville Pride designed this as an inclusive, daytime community gathering that still honours Pride's celebratory spirit. According to event listings from The Outpost NRG and Fayetteville Pride, the day mixes structured activities , like kickball and crafts , with open hangout spaces and scheduled performances. That balance helps families stay comfortable while giving adults the option of a later, energetic dance party.</w:t>
      </w:r>
      <w:r/>
    </w:p>
    <w:p>
      <w:pPr>
        <w:pStyle w:val="Heading2"/>
      </w:pPr>
      <w:r>
        <w:t>Line-up highlights and the after-dark dance party</w:t>
      </w:r>
      <w:r/>
    </w:p>
    <w:p>
      <w:r/>
      <w:r>
        <w:t>You can expect live bands and drag performances during the main programme, with local talent featured on the schedule. Then at 10:00pm, the scene shifts: a 21-and-over DJ dance party takes over, turning the camp motif into a late-night celebration. If you're planning to stay, bring ID for the age-restricted portion and pace yourself , it's a long day from s'mores to strobe lights.</w:t>
      </w:r>
      <w:r/>
    </w:p>
    <w:p>
      <w:pPr>
        <w:pStyle w:val="Heading2"/>
      </w:pPr>
      <w:r>
        <w:t>Practical tips: tickets, timing and what to bring</w:t>
      </w:r>
      <w:r/>
    </w:p>
    <w:p>
      <w:r/>
      <w:r>
        <w:t>Tickets are $25 via The Outpost NRG ticketing pages, and organisers are encouraging folks to buy ahead rather than at the gate. For daytime comfort, bring sunscreen, a refillable water bottle and a picnic blanket or folding chair. If you have young children, note the clear split between family-friendly hours and the 21+ dance party so you can plan pick-up or departure accordingly.</w:t>
      </w:r>
      <w:r/>
    </w:p>
    <w:p>
      <w:pPr>
        <w:pStyle w:val="Heading2"/>
      </w:pPr>
      <w:r>
        <w:t>Why this matters for Fayetteville and beyond</w:t>
      </w:r>
      <w:r/>
    </w:p>
    <w:p>
      <w:r/>
      <w:r>
        <w:t>Small-city Pride events like this one show how celebrations can be locally rooted and broad in appeal , mixing advocacy, commerce and community in a single day. It's a modest, feel-good example of Pride evolving to welcome families and longtime supporters while keeping space for nightlife and youth. For residents, it's a chance to support local vendors and groups and to enjoy a gentle, inclusive festival atmosphere.</w:t>
      </w:r>
      <w:r/>
    </w:p>
    <w:p>
      <w:r/>
      <w:r>
        <w:t>It's a small change that can make every corner of Pride feel a bit more neighbourly.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2">
        <w:r>
          <w:rPr>
            <w:color w:val="0000EE"/>
            <w:u w:val="single"/>
          </w:rPr>
          <w:t>[6]</w:t>
        </w:r>
      </w:hyperlink>
      <w:r>
        <w:t xml:space="preserve">, </w:t>
      </w:r>
      <w:hyperlink r:id="rId15">
        <w:r>
          <w:rPr>
            <w:color w:val="0000EE"/>
            <w:u w:val="single"/>
          </w:rPr>
          <w:t>[7]</w:t>
        </w:r>
      </w:hyperlink>
      <w:r>
        <w:t xml:space="preserve">- Paragraph 6: </w:t>
      </w:r>
      <w:hyperlink r:id="rId9">
        <w:r>
          <w:rPr>
            <w:color w:val="0000EE"/>
            <w:u w:val="single"/>
          </w:rPr>
          <w:t>[1]</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https://woay.com/fayetteville-pride-hosting-summer-camp-inspired-event-this-weekend-at-the-the-outpost/</w:t>
        </w:r>
      </w:hyperlink>
      <w:r>
        <w:t xml:space="preserve"> - Please view link - unable to able to access data</w:t>
      </w:r>
      <w:r/>
    </w:p>
    <w:p>
      <w:pPr>
        <w:pStyle w:val="ListNumber"/>
        <w:spacing w:line="240" w:lineRule="auto"/>
        <w:ind w:left="720"/>
      </w:pPr>
      <w:r/>
      <w:hyperlink r:id="rId10">
        <w:r>
          <w:rPr>
            <w:color w:val="0000EE"/>
            <w:u w:val="single"/>
          </w:rPr>
          <w:t>https://outpostnrg.com/events/pride-fest-summer-camp-06-20-2026</w:t>
        </w:r>
      </w:hyperlink>
      <w:r>
        <w:t xml:space="preserve"> - The Outpost New River Gorge is hosting the Pride Summer Camp 2026 on Saturday, June 20, 2026, from 12:00 pm to 10:00 pm. The event features live music, vendors, camp activities, and a late-night 21+ DJ dance party. Tickets are priced at $25 in advance or at the door, with camping options available. Parking is available in downtown Fayetteville with a free shuttle service to the venue. Onsite parking passes can be purchased in advance for guaranteed parking.</w:t>
      </w:r>
      <w:r/>
    </w:p>
    <w:p>
      <w:pPr>
        <w:pStyle w:val="ListNumber"/>
        <w:spacing w:line="240" w:lineRule="auto"/>
        <w:ind w:left="720"/>
      </w:pPr>
      <w:r/>
      <w:hyperlink r:id="rId13">
        <w:r>
          <w:rPr>
            <w:color w:val="0000EE"/>
            <w:u w:val="single"/>
          </w:rPr>
          <w:t>https://outpostnrg.com/events/pride-fest-summer-camp-dance-party-06-20-2026</w:t>
        </w:r>
      </w:hyperlink>
      <w:r>
        <w:t xml:space="preserve"> - The Outpost New River Gorge is hosting a 21+ DJ dance party with drag performances on Saturday, June 20, 2026, from 10:00 pm to 1:00 am. The event is part of the Pride Summer Camp 2026 celebration and offers dancing, drinks, and late-night camp vibes. Tickets are available for $10 in advance or at the door. Parking is available in downtown Fayetteville with a free shuttle service to the venue. Onsite parking passes can be purchased in advance for guaranteed parking.</w:t>
      </w:r>
      <w:r/>
    </w:p>
    <w:p>
      <w:pPr>
        <w:pStyle w:val="ListNumber"/>
        <w:spacing w:line="240" w:lineRule="auto"/>
        <w:ind w:left="720"/>
      </w:pPr>
      <w:r/>
      <w:hyperlink r:id="rId11">
        <w:r>
          <w:rPr>
            <w:color w:val="0000EE"/>
            <w:u w:val="single"/>
          </w:rPr>
          <w:t>https://visitfayettevillewv.com/event/fayetteville-pride-summer-camp-2026/</w:t>
        </w:r>
      </w:hyperlink>
      <w:r>
        <w:t xml:space="preserve"> - Fayetteville Pride is hosting the Pride Summer Camp 2026 at The Outpost NRG from June 19 to June 21, 2026. The event includes live music, drag performances, local vendors, food trucks, kickball, crafts, and a 21+ DJ dance party. The daytime activities are family-friendly, and tickets are available through The Outpost NRG. Volunteers, vendors, and sponsors are encouraged to participate. For more information, contact fayettevillepridewv@gmail.com.</w:t>
      </w:r>
      <w:r/>
    </w:p>
    <w:p>
      <w:pPr>
        <w:pStyle w:val="ListNumber"/>
        <w:spacing w:line="240" w:lineRule="auto"/>
        <w:ind w:left="720"/>
      </w:pPr>
      <w:r/>
      <w:hyperlink r:id="rId14">
        <w:r>
          <w:rPr>
            <w:color w:val="0000EE"/>
            <w:u w:val="single"/>
          </w:rPr>
          <w:t>https://theoutpostatthenewrivergorge.ticketspice.com/pride-summer-camp-2026</w:t>
        </w:r>
      </w:hyperlink>
      <w:r>
        <w:t xml:space="preserve"> - Tickets for Pride Summer Camp 2026 at The Outpost New River Gorge are available through TicketSpice. The event offers day tickets with offsite parking, including event entry and free offsite parking. A free, continuously running shuttle service is available from downtown Fayetteville to the venue. Onsite parking passes can be purchased in advance for guaranteed parking. For more information, visit the event page.</w:t>
      </w:r>
      <w:r/>
    </w:p>
    <w:p>
      <w:pPr>
        <w:pStyle w:val="ListNumber"/>
        <w:spacing w:line="240" w:lineRule="auto"/>
        <w:ind w:left="720"/>
      </w:pPr>
      <w:r/>
      <w:hyperlink r:id="rId12">
        <w:r>
          <w:rPr>
            <w:color w:val="0000EE"/>
            <w:u w:val="single"/>
          </w:rPr>
          <w:t>https://fayettevillepride.org/</w:t>
        </w:r>
      </w:hyperlink>
      <w:r>
        <w:t xml:space="preserve"> - Fayetteville Pride is a 501(c)(3) non-profit organisation dedicated to celebrating, supporting, and advocating for the LGBTQ+ community and allies. Their mission includes instilling pride, celebrating unity, and embracing diversity and inclusiveness. They provide a support network and educational advocacy group dedicated to increasing awareness and acceptance. The organisation hosts various events and resources for the community.</w:t>
      </w:r>
      <w:r/>
    </w:p>
    <w:p>
      <w:pPr>
        <w:pStyle w:val="ListNumber"/>
        <w:spacing w:line="240" w:lineRule="auto"/>
        <w:ind w:left="720"/>
      </w:pPr>
      <w:r/>
      <w:hyperlink r:id="rId15">
        <w:r>
          <w:rPr>
            <w:color w:val="0000EE"/>
            <w:u w:val="single"/>
          </w:rPr>
          <w:t>https://fayettevillepride.org/events</w:t>
        </w:r>
      </w:hyperlink>
      <w:r>
        <w:t xml:space="preserve"> - Fayetteville Pride has several upcoming events, including a Board Meeting and Community Meeting on June 14, 2026, and the PrideFest 2026 on June 27, 2026, at the Crown Complex Expo Center. The organisation is seeking vendors, sponsors, and volunteers for these events. For more information, visit their events page.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oay.com/fayetteville-pride-hosting-summer-camp-inspired-event-this-weekend-at-the-the-outpost/" TargetMode="External"/><Relationship Id="rId10" Type="http://schemas.openxmlformats.org/officeDocument/2006/relationships/hyperlink" Target="https://outpostnrg.com/events/pride-fest-summer-camp-06-20-2026" TargetMode="External"/><Relationship Id="rId11" Type="http://schemas.openxmlformats.org/officeDocument/2006/relationships/hyperlink" Target="https://visitfayettevillewv.com/event/fayetteville-pride-summer-camp-2026/" TargetMode="External"/><Relationship Id="rId12" Type="http://schemas.openxmlformats.org/officeDocument/2006/relationships/hyperlink" Target="https://fayettevillepride.org/" TargetMode="External"/><Relationship Id="rId13" Type="http://schemas.openxmlformats.org/officeDocument/2006/relationships/hyperlink" Target="https://outpostnrg.com/events/pride-fest-summer-camp-dance-party-06-20-2026" TargetMode="External"/><Relationship Id="rId14" Type="http://schemas.openxmlformats.org/officeDocument/2006/relationships/hyperlink" Target="https://theoutpostatthenewrivergorge.ticketspice.com/pride-summer-camp-2026" TargetMode="External"/><Relationship Id="rId15" Type="http://schemas.openxmlformats.org/officeDocument/2006/relationships/hyperlink" Target="https://fayettevillepride.org/ev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