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Everett Pride Block Party Guide: What to Expect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Everett come alive this weekend as Everett Pride returns with its fourth annual block party , a colourful, all-ages celebration of LGBTQ+ culture in downtown Everett that matters for community visibility, local vendors and a feel-good weekend outing.</w:t>
      </w:r>
      <w:r/>
    </w:p>
    <w:p>
      <w:r/>
      <w:r>
        <w:t>Essential Takeaways</w:t>
      </w:r>
      <w:r/>
      <w:r/>
    </w:p>
    <w:p>
      <w:pPr>
        <w:pStyle w:val="ListBullet"/>
        <w:spacing w:line="240" w:lineRule="auto"/>
        <w:ind w:left="720"/>
      </w:pPr>
      <w:r/>
      <w:r>
        <w:rPr>
          <w:b/>
        </w:rPr>
        <w:t>When and where:</w:t>
      </w:r>
      <w:r>
        <w:t xml:space="preserve"> The main block party runs 12–6pm Saturday on Wetmore Avenue, with a 21+ after-party from 6pm to midnight and a drag brunch at noon Sunday. </w:t>
      </w:r>
      <w:r/>
    </w:p>
    <w:p>
      <w:pPr>
        <w:pStyle w:val="ListBullet"/>
        <w:spacing w:line="240" w:lineRule="auto"/>
        <w:ind w:left="720"/>
      </w:pPr>
      <w:r/>
      <w:r>
        <w:rPr>
          <w:b/>
        </w:rPr>
        <w:t>What to expect:</w:t>
      </w:r>
      <w:r>
        <w:t xml:space="preserve"> Live musical acts, DJs, drag performances and roughly 100 vendors selling food, crafts and gear , lively, bustling and very social. </w:t>
      </w:r>
      <w:r/>
    </w:p>
    <w:p>
      <w:pPr>
        <w:pStyle w:val="ListBullet"/>
        <w:spacing w:line="240" w:lineRule="auto"/>
        <w:ind w:left="720"/>
      </w:pPr>
      <w:r/>
      <w:r>
        <w:rPr>
          <w:b/>
        </w:rPr>
        <w:t>Crowd size:</w:t>
      </w:r>
      <w:r>
        <w:t xml:space="preserve"> Organisers say last year attracted about 7,000 people, so expect a festive, crowded atmosphere and a friendly, neighbourhood vibe. </w:t>
      </w:r>
      <w:r/>
    </w:p>
    <w:p>
      <w:pPr>
        <w:pStyle w:val="ListBullet"/>
        <w:spacing w:line="240" w:lineRule="auto"/>
        <w:ind w:left="720"/>
      </w:pPr>
      <w:r/>
      <w:r>
        <w:rPr>
          <w:b/>
        </w:rPr>
        <w:t>Accessibility and extras:</w:t>
      </w:r>
      <w:r>
        <w:t xml:space="preserve"> Everett Pride lists accessibility resources and extra events like drag bingo and silent auctions on its site , useful if you need quieter spaces or want to plan volunteering. </w:t>
      </w:r>
      <w:r/>
    </w:p>
    <w:p>
      <w:pPr>
        <w:pStyle w:val="ListBullet"/>
        <w:spacing w:line="240" w:lineRule="auto"/>
        <w:ind w:left="720"/>
      </w:pPr>
      <w:r/>
      <w:r>
        <w:rPr>
          <w:b/>
        </w:rPr>
        <w:t>Volunteer option:</w:t>
      </w:r>
      <w:r>
        <w:t xml:space="preserve"> The event is run by a small volunteer board; you can sign up in advance to help or get involved with future events.</w:t>
      </w:r>
      <w:r/>
      <w:r/>
    </w:p>
    <w:p>
      <w:pPr>
        <w:pStyle w:val="Heading2"/>
      </w:pPr>
      <w:r>
        <w:t>This is what the block party feels like , loud, bright and busy</w:t>
      </w:r>
      <w:r/>
    </w:p>
    <w:p>
      <w:r/>
      <w:r>
        <w:t>If you’ve been to a city Pride festival, you know the sensory mix: pop tunes, whoops from a drag set, colourful outfits and the smell of street food. Everett’s block party aims for that same high-energy, community-first feel but with a hometown twist. Organisers expect thousands, so bring comfortable shoes and a lightweight bag for purchases.</w:t>
      </w:r>
      <w:r/>
    </w:p>
    <w:p>
      <w:r/>
      <w:r>
        <w:t>Organisers point out this event is run by a tight team of volunteers who plan year-round, so expect a well-curated lineup even if the scale is smaller than a big metro Pride. If you like exploring vendor stalls and discovering local makers, budget time to wander the whole route.</w:t>
      </w:r>
      <w:r/>
    </w:p>
    <w:p>
      <w:pPr>
        <w:pStyle w:val="Heading2"/>
      </w:pPr>
      <w:r>
        <w:t>The schedule , plan for Saturday, linger for Sunday</w:t>
      </w:r>
      <w:r/>
    </w:p>
    <w:p>
      <w:r/>
      <w:r>
        <w:t>The main festivities run noon to 6pm on Saturday, followed by a 21-plus after-party at Zamarama Gallery for those who want the night to continue. Sunday’s drag brunch offers a softer, sillier follow-up if you prefer daytime socialising. If you’re bringing children, the Saturday block party is family-friendly, while the after-party is strictly 21+.</w:t>
      </w:r>
      <w:r/>
    </w:p>
    <w:p>
      <w:r/>
      <w:r>
        <w:t>Check the Everett Pride events page before you go for last-minute updates, exact performer times and any rain contingencies , although organisers are optimistic about the weather this year. If a particular drag act or band is on your must-see list, get there early to secure a good viewing spot.</w:t>
      </w:r>
      <w:r/>
    </w:p>
    <w:p>
      <w:pPr>
        <w:pStyle w:val="Heading2"/>
      </w:pPr>
      <w:r>
        <w:t>Why this matters for Everett and Snohomish County</w:t>
      </w:r>
      <w:r/>
    </w:p>
    <w:p>
      <w:r/>
      <w:r>
        <w:t>Small-city Prides like Everett’s play a big role in visibility and belonging. The event’s co-founder notes the LGBTQ+ community is everywhere in town , at work, in schools, running businesses , and the block party is a chance to be visible together. Mayors and council members have recognised the event, underlining local support for inclusion.</w:t>
      </w:r>
      <w:r/>
    </w:p>
    <w:p>
      <w:r/>
      <w:r>
        <w:t>You’ll also see a countywide trend: neighbouring towns launched their own Pride events in recent years, creating more local access to celebrations and support networks. For many attendees, that means fewer travel barriers and a stronger sense that Pride is part of regular community life.</w:t>
      </w:r>
      <w:r/>
    </w:p>
    <w:p>
      <w:pPr>
        <w:pStyle w:val="Heading2"/>
      </w:pPr>
      <w:r>
        <w:t>Practical tips , getting there, staying comfortable and being considerate</w:t>
      </w:r>
      <w:r/>
    </w:p>
    <w:p>
      <w:r/>
      <w:r>
        <w:t>Aim to arrive early to find parking or use public transport; downtown streets will be lively and some roads closed. Pack sunscreen, refillable water and a small portable charger , events like this drain phones fast. If crowds overwhelm you, look for the accessibility info on the event site for quieter spaces or volunteer check-in points.</w:t>
      </w:r>
      <w:r/>
    </w:p>
    <w:p>
      <w:r/>
      <w:r>
        <w:t>If you want to support the event beyond attendance, volunteer sign-ups are open on Everett Pride’s website. Small gestures , picking up litter, being patient in queues, respecting performers and photo preferences , keep a community event friendly for everyone.</w:t>
      </w:r>
      <w:r/>
    </w:p>
    <w:p>
      <w:pPr>
        <w:pStyle w:val="Heading2"/>
      </w:pPr>
      <w:r>
        <w:t>Beyond the block party , other ways to join Pride locally</w:t>
      </w:r>
      <w:r/>
    </w:p>
    <w:p>
      <w:r/>
      <w:r>
        <w:t>Everett Pride runs other events throughout the weekend and year, from drag bingo and silent auctions to accessibility-focused resources online. These are good options if you want lower-key involvement or to support fundraising efforts that make the main event possible.</w:t>
      </w:r>
      <w:r/>
    </w:p>
    <w:p>
      <w:r/>
      <w:r>
        <w:t>Stick around for the after-party if you’re up for music and mingling in a smaller, nightlife setting. Or pick the Sunday drag brunch for a relaxed conclusion that’s still full of colour and cheer.</w:t>
      </w:r>
      <w:r/>
    </w:p>
    <w:p>
      <w:r/>
      <w:r>
        <w:t>It's a small change that can make Pride more visible and welcoming across the county , go, enjoy, and support local organisers.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w:t>
      </w:r>
      <w:hyperlink r:id="rId12">
        <w:r>
          <w:rPr>
            <w:color w:val="0000EE"/>
            <w:u w:val="single"/>
          </w:rPr>
          <w:t>[7]</w:t>
        </w:r>
      </w:hyperlink>
      <w:r>
        <w:t xml:space="preserve">- Paragraph 6: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https://www.heraldnet.com/2026/06/18/everett-pride-to-return-with-events-saturday-sunday/</w:t>
        </w:r>
      </w:hyperlink>
      <w:r>
        <w:t xml:space="preserve"> - Please view link - unable to able to access data</w:t>
      </w:r>
      <w:r/>
    </w:p>
    <w:p>
      <w:pPr>
        <w:pStyle w:val="ListNumber"/>
        <w:spacing w:line="240" w:lineRule="auto"/>
        <w:ind w:left="720"/>
      </w:pPr>
      <w:r/>
      <w:hyperlink r:id="rId9">
        <w:r>
          <w:rPr>
            <w:color w:val="0000EE"/>
            <w:u w:val="single"/>
          </w:rPr>
          <w:t>https://www.heraldnet.com/2026/06/18/everett-pride-to-return-with-events-saturday-sunday/</w:t>
        </w:r>
      </w:hyperlink>
      <w:r>
        <w:t xml:space="preserve"> - The article announces the return of Everett Pride's fourth annual block party in Everett, Washington, scheduled for Saturday, June 20, 2026. The event will feature musical artists, DJs, drag performances, and approximately 100 vendors offering goods and food. Last year, the block party attracted about 7,000 attendees. Organizers are optimistic about favourable weather conditions and the potential boost from the World Cup excitement in Everett. The event aims to highlight the diverse presence of the LGBTQ+ community in all facets of society.</w:t>
      </w:r>
      <w:r/>
    </w:p>
    <w:p>
      <w:pPr>
        <w:pStyle w:val="ListNumber"/>
        <w:spacing w:line="240" w:lineRule="auto"/>
        <w:ind w:left="720"/>
      </w:pPr>
      <w:r/>
      <w:hyperlink r:id="rId10">
        <w:r>
          <w:rPr>
            <w:color w:val="0000EE"/>
            <w:u w:val="single"/>
          </w:rPr>
          <w:t>https://www.everettpride.org/events/everett-pride-block-party</w:t>
        </w:r>
      </w:hyperlink>
      <w:r>
        <w:t xml:space="preserve"> - This page provides details about the Everett Pride Block Party, scheduled for Saturday, June 20, 2026, from 12:00 PM to 6:00 PM in Everett, Washington. The event is free for all ages and will take place at the intersection of Wall Street and Wetmore Avenue. It promises a celebration of LGBTQ+ culture with musical performances, drag shows, and a variety of vendors. The page also offers options to add the event to Google Calendar and provides a map for directions.</w:t>
      </w:r>
      <w:r/>
    </w:p>
    <w:p>
      <w:pPr>
        <w:pStyle w:val="ListNumber"/>
        <w:spacing w:line="240" w:lineRule="auto"/>
        <w:ind w:left="720"/>
      </w:pPr>
      <w:r/>
      <w:hyperlink r:id="rId11">
        <w:r>
          <w:rPr>
            <w:color w:val="0000EE"/>
            <w:u w:val="single"/>
          </w:rPr>
          <w:t>https://www.everettpride.org/events/diva-drag-brunch-after-pride-party</w:t>
        </w:r>
      </w:hyperlink>
      <w:r>
        <w:t xml:space="preserve"> - This event page details the Diva Drag Brunch After Pride Party, set for Sunday, June 21, 2026, from 11:00 AM to 2:00 PM at The Bayside Cafe in Everett, Washington. The brunch is a 21+ event and includes breakfast and a drag performance. Tickets are available through the provided link. The page also offers options to add the event to Google Calendar and provides a map for directions.</w:t>
      </w:r>
      <w:r/>
    </w:p>
    <w:p>
      <w:pPr>
        <w:pStyle w:val="ListNumber"/>
        <w:spacing w:line="240" w:lineRule="auto"/>
        <w:ind w:left="720"/>
      </w:pPr>
      <w:r/>
      <w:hyperlink r:id="rId13">
        <w:r>
          <w:rPr>
            <w:color w:val="0000EE"/>
            <w:u w:val="single"/>
          </w:rPr>
          <w:t>https://www.everettpride.org/events/drag-plant-bingo</w:t>
        </w:r>
      </w:hyperlink>
      <w:r>
        <w:t xml:space="preserve"> - This page provides information about the Drag Plant Bingo event, which took place on Saturday, June 6, 2026, from 5:30 PM to 7:30 PM at The Bayside Cafe in Everett, Washington. The event was part of the Sorticulture weekend and aimed to raise funds for the Everett Pride Block Party. It was a 21+ event, included one bingo board, and featured a full bar and limited food menu. Additional bingo boards were available for purchase.</w:t>
      </w:r>
      <w:r/>
    </w:p>
    <w:p>
      <w:pPr>
        <w:pStyle w:val="ListNumber"/>
        <w:spacing w:line="240" w:lineRule="auto"/>
        <w:ind w:left="720"/>
      </w:pPr>
      <w:r/>
      <w:hyperlink r:id="rId14">
        <w:r>
          <w:rPr>
            <w:color w:val="0000EE"/>
            <w:u w:val="single"/>
          </w:rPr>
          <w:t>https://www.everettpride.org/events/silent-auction-1</w:t>
        </w:r>
      </w:hyperlink>
      <w:r>
        <w:t xml:space="preserve"> - This page provides details about the Silent Auction event, held on Sunday, March 22, 2026, from 1:00 PM to 4:00 PM at Lucky Dime in Everett, Washington. The event was part of Everett Pride's fundraising efforts for the upcoming block party. The page offers options to add the event to Google Calendar and provides a map for directions.</w:t>
      </w:r>
      <w:r/>
    </w:p>
    <w:p>
      <w:pPr>
        <w:pStyle w:val="ListNumber"/>
        <w:spacing w:line="240" w:lineRule="auto"/>
        <w:ind w:left="720"/>
      </w:pPr>
      <w:r/>
      <w:hyperlink r:id="rId12">
        <w:r>
          <w:rPr>
            <w:color w:val="0000EE"/>
            <w:u w:val="single"/>
          </w:rPr>
          <w:t>https://www.everettpride.org/accessibility</w:t>
        </w:r>
      </w:hyperlink>
      <w:r>
        <w:t xml:space="preserve"> - This page outlines the accessibility features of Everett Pride events. It includes information on ADA parking locations, wheelchair accessibility, ADA compliant restrooms, and bathroom accessibility regardless of gender identity or sex. The page emphasizes the organization's commitment to making events navigable for all attendees and invites feedback for further improvements.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net.com/2026/06/18/everett-pride-to-return-with-events-saturday-sunday/" TargetMode="External"/><Relationship Id="rId10" Type="http://schemas.openxmlformats.org/officeDocument/2006/relationships/hyperlink" Target="https://www.everettpride.org/events/everett-pride-block-party" TargetMode="External"/><Relationship Id="rId11" Type="http://schemas.openxmlformats.org/officeDocument/2006/relationships/hyperlink" Target="https://www.everettpride.org/events/diva-drag-brunch-after-pride-party" TargetMode="External"/><Relationship Id="rId12" Type="http://schemas.openxmlformats.org/officeDocument/2006/relationships/hyperlink" Target="https://www.everettpride.org/accessibility" TargetMode="External"/><Relationship Id="rId13" Type="http://schemas.openxmlformats.org/officeDocument/2006/relationships/hyperlink" Target="https://www.everettpride.org/events/drag-plant-bingo" TargetMode="External"/><Relationship Id="rId14" Type="http://schemas.openxmlformats.org/officeDocument/2006/relationships/hyperlink" Target="https://www.everettpride.org/events/silent-auctio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